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ee2c" w14:textId="286e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20 желтоқсандағы № 9-2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2013 жылғы 07 ақпандағы № 10-3 шешімі. Атырау облысының Әділет департаментінде 2013 жылғы 27 ақпанда № 2696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кезекті X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20 желтоқсандағы № 9-2 "2013-2015 жылдарға арналған аудандық бюджет туралы" шешіміне (нормативтік құқықтық актілерді мемлекеттік тіркеу тізіліміне № 2674 рет санымен тіркелген, 2013 жылғы 24 қаңтардағы № 4 "Кең Жылыой"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"10 241 856" деген сандар "10 117 908"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"1 183 710" деген сандар "1 193 552"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"10 241 856" деген сандар "10 184 319"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деген жолдағы "133 790" деген сандар "0"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деген жолдағы "-133 790" деген сандар "-200 201"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деген жолдағы "133 790" деген сандар "200 201"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деген жолдағы "0" деген сан "66 411"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X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Б.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 М. Кенғанов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ақпандағы Х сессиясының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нақтыланған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686"/>
        <w:gridCol w:w="686"/>
        <w:gridCol w:w="9962"/>
        <w:gridCol w:w="1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10117908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8821315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878750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7131199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6870967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45777</w:t>
            </w:r>
          </w:p>
        </w:tc>
      </w:tr>
      <w:tr>
        <w:trPr>
          <w:trHeight w:val="1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97314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1193552</w:t>
            </w:r>
          </w:p>
        </w:tc>
      </w:tr>
      <w:tr>
        <w:trPr>
          <w:trHeight w:val="1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1193552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88"/>
        <w:gridCol w:w="688"/>
        <w:gridCol w:w="9951"/>
        <w:gridCol w:w="19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10184319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221064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</w:p>
        </w:tc>
      </w:tr>
      <w:tr>
        <w:trPr>
          <w:trHeight w:val="13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оған байланысты дауларды реттеу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қауіпсіздігін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3091318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520067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2150083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2029083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407234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бағдарламаларды,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351734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9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9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370689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103889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жобаларды іске асыру үшін кредиттер бойынша пайыздық ставканы субсидиялау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жаңа өндірістерді дамытуға гранттар беру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кәсіпкерлікті дамытуға жәрдемдесу - кәсіпкерлікке оқыту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5728354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5707353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қолданатын табиғи аумақтар, қоршаған ортаны және жануарлар дүниесін қорғау, жер қатынастары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кәсіпкерліктің дамуына ықпал етуге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87"/>
        <w:gridCol w:w="687"/>
        <w:gridCol w:w="9977"/>
        <w:gridCol w:w="195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-200201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ақпандағы Х сессиясының № 10-3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қаланың, кенттің, ауылдың (селоның), ауылдық (селолық) округтің әкiмi аппаратын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8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7119"/>
        <w:gridCol w:w="1482"/>
        <w:gridCol w:w="1247"/>
        <w:gridCol w:w="1323"/>
        <w:gridCol w:w="1418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Құлсары қаласы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Қосшағыл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Жаңа-Қаратон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Ақкиізтоғай</w:t>
            </w:r>
          </w:p>
        </w:tc>
      </w:tr>
      <w:tr>
        <w:trPr>
          <w:trHeight w:val="3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</w:tr>
      <w:tr>
        <w:trPr>
          <w:trHeight w:val="3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636617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1"/>
        <w:gridCol w:w="7157"/>
        <w:gridCol w:w="1418"/>
        <w:gridCol w:w="1228"/>
        <w:gridCol w:w="1304"/>
        <w:gridCol w:w="1482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атауы</w:t>
            </w:r>
          </w:p>
        </w:tc>
      </w:tr>
      <w:tr>
        <w:trPr>
          <w:trHeight w:val="16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Қара-арна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Майкөмген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45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97374</w:t>
            </w:r>
          </w:p>
        </w:tc>
      </w:tr>
      <w:tr>
        <w:trPr>
          <w:trHeight w:val="40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233762</w:t>
            </w:r>
          </w:p>
        </w:tc>
      </w:tr>
      <w:tr>
        <w:trPr>
          <w:trHeight w:val="31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46984</w:t>
            </w:r>
          </w:p>
        </w:tc>
      </w:tr>
      <w:tr>
        <w:trPr>
          <w:trHeight w:val="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73316</w:t>
            </w:r>
          </w:p>
        </w:tc>
      </w:tr>
      <w:tr>
        <w:trPr>
          <w:trHeight w:val="6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дамытуға жәрдемдесу бойынша шараларды іске асыру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18896</w:t>
            </w:r>
          </w:p>
        </w:tc>
      </w:tr>
      <w:tr>
        <w:trPr>
          <w:trHeight w:val="330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286305</w:t>
            </w:r>
          </w:p>
        </w:tc>
      </w:tr>
      <w:tr>
        <w:trPr>
          <w:trHeight w:val="285" w:hRule="atLeast"/>
        </w:trPr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