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5691" w14:textId="69e5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тұратын аз қамтамасыз етілген отбасыларға (азаматтарға) тұрғын үй көмегін көрсетудің мөлшері мен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2013 жылғы 08 қарашадағы № 148 шешімі. Атырау облысының Әділет департаментінде 2013 жылғы 12 желтоқсанда № 2807 тіркелді. Күші жойылды - Атырау облысы Атырау қалалық мәслихатының 2014 жылғы 19 маусымдағы № 204 шешімімен</w:t>
      </w:r>
    </w:p>
    <w:p>
      <w:pPr>
        <w:spacing w:after="0"/>
        <w:ind w:left="0"/>
        <w:jc w:val="both"/>
      </w:pPr>
      <w:bookmarkStart w:name="z1" w:id="0"/>
      <w:r>
        <w:rPr>
          <w:rFonts w:ascii="Times New Roman"/>
          <w:b w:val="false"/>
          <w:i w:val="false"/>
          <w:color w:val="ff0000"/>
          <w:sz w:val="28"/>
        </w:rPr>
        <w:t>      Ескерту. Күші жойылды - Атырау облысы Атырау қалалық мәслихатының 19.06.2014 № 204 шешімімен.</w:t>
      </w:r>
      <w:r>
        <w:br/>
      </w:r>
      <w:r>
        <w:rPr>
          <w:rFonts w:ascii="Times New Roman"/>
          <w:b w:val="false"/>
          <w:i w:val="false"/>
          <w:color w:val="00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Занының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Қазақстан Республикасы Үкіметінің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қаулысына және Қазақстан Республикасы Үкіметінің 2011 жылғы 7 сәуірдегі № </w:t>
      </w:r>
      <w:r>
        <w:rPr>
          <w:rFonts w:ascii="Times New Roman"/>
          <w:b w:val="false"/>
          <w:i w:val="false"/>
          <w:color w:val="000000"/>
          <w:sz w:val="28"/>
        </w:rPr>
        <w:t>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қаулысына сәйкес, Атырау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Атырау қаласында тұратын аз қамтамасыз етілген отбасыларға (азаматтарға) тұрғын үй көмегін көрсетудің мөлшері мен қағидасын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тұрғындарды әлеуметтік қорғау, денсаулық сақтау, білім беру, мәдениет, жастар және спорт ісі, әйелдер істері және отбасылық-демографиялық саясат мәселелері жөніндегі тұрақты комиссиясына жүктелсін (Б. Шеркешбаева).</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осы қағиданың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2014 жылғы 1 қаңтарға дейін,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2012 жылғы 1 шілдеден бастап қолданыска енгізіледі және 2014 жылғы 1 қаңтарға дейін, 5 тармақтың </w:t>
      </w:r>
      <w:r>
        <w:rPr>
          <w:rFonts w:ascii="Times New Roman"/>
          <w:b w:val="false"/>
          <w:i w:val="false"/>
          <w:color w:val="000000"/>
          <w:sz w:val="28"/>
        </w:rPr>
        <w:t>9) тармақшасы</w:t>
      </w:r>
      <w:r>
        <w:rPr>
          <w:rFonts w:ascii="Times New Roman"/>
          <w:b w:val="false"/>
          <w:i w:val="false"/>
          <w:color w:val="000000"/>
          <w:sz w:val="28"/>
        </w:rPr>
        <w:t xml:space="preserve"> 2012 жылғы 1 шілдеден бастап қолданыска енгізіледі және 2014 жылғы 1 қаңтарға дейін қолданыста болады.</w:t>
      </w:r>
    </w:p>
    <w:bookmarkEnd w:id="0"/>
    <w:p>
      <w:pPr>
        <w:spacing w:after="0"/>
        <w:ind w:left="0"/>
        <w:jc w:val="both"/>
      </w:pPr>
      <w:r>
        <w:rPr>
          <w:rFonts w:ascii="Times New Roman"/>
          <w:b w:val="false"/>
          <w:i/>
          <w:color w:val="000000"/>
          <w:sz w:val="28"/>
        </w:rPr>
        <w:t>      XІХ сессия төрағасы, қалалық</w:t>
      </w:r>
      <w:r>
        <w:br/>
      </w:r>
      <w:r>
        <w:rPr>
          <w:rFonts w:ascii="Times New Roman"/>
          <w:b w:val="false"/>
          <w:i w:val="false"/>
          <w:color w:val="000000"/>
          <w:sz w:val="28"/>
        </w:rPr>
        <w:t>
</w:t>
      </w:r>
      <w:r>
        <w:rPr>
          <w:rFonts w:ascii="Times New Roman"/>
          <w:b w:val="false"/>
          <w:i/>
          <w:color w:val="000000"/>
          <w:sz w:val="28"/>
        </w:rPr>
        <w:t>      мәслихатының хатшысы                       Б. Қазиманов</w:t>
      </w:r>
    </w:p>
    <w:bookmarkStart w:name="z5" w:id="1"/>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2013 жылғы 8 қарашадағы № 148</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Атырау қаласында тұратын аз қамтамасыз етілген отбасыларға (азаматтарға) тұрғын үй көмегін көрсетудің мөлшері мен қағидасы 1. Жалпы ережелер</w:t>
      </w:r>
    </w:p>
    <w:bookmarkStart w:name="z6"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жолдаған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(азаматының) орташа айлық жиынтық кірісіне пайызбен қатынасы;</w:t>
      </w:r>
      <w:r>
        <w:br/>
      </w:r>
      <w:r>
        <w:rPr>
          <w:rFonts w:ascii="Times New Roman"/>
          <w:b w:val="false"/>
          <w:i w:val="false"/>
          <w:color w:val="000000"/>
          <w:sz w:val="28"/>
        </w:rPr>
        <w:t>
      2) уәкілетті орган – "Атырау қалалық жұмыспен қамту және әлеуметтік бағдарламалар бөлімі" мемлекеттік мекеме.</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3. Тұрғын үй көмегі телекоммуникация желісіне қосылған телефон үшін абоненттік төлемақының, жеке тұрғын үй қорынан жергілікті атқарушы орган жолдаған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тұрғын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End w:id="2"/>
    <w:p>
      <w:pPr>
        <w:spacing w:after="0"/>
        <w:ind w:left="0"/>
        <w:jc w:val="left"/>
      </w:pPr>
      <w:r>
        <w:rPr>
          <w:rFonts w:ascii="Times New Roman"/>
          <w:b/>
          <w:i w:val="false"/>
          <w:color w:val="000000"/>
        </w:rPr>
        <w:t xml:space="preserve"> 2. Тұрғын үй көмегін тағайындау тәртібі</w:t>
      </w:r>
    </w:p>
    <w:bookmarkStart w:name="z15" w:id="3"/>
    <w:p>
      <w:pPr>
        <w:spacing w:after="0"/>
        <w:ind w:left="0"/>
        <w:jc w:val="both"/>
      </w:pPr>
      <w:r>
        <w:rPr>
          <w:rFonts w:ascii="Times New Roman"/>
          <w:b w:val="false"/>
          <w:i w:val="false"/>
          <w:color w:val="000000"/>
          <w:sz w:val="28"/>
        </w:rPr>
        <w:t>
      5. Тұрғын үй көмегін тағайындау үшін отбасы (азамат) уәкілетті органға немесе халыққа қызмет көрсету орталықтарына өтініш береді және мынадай құжаттарды ұсынады:</w:t>
      </w:r>
      <w:r>
        <w:br/>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құжаттардың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9) жекешелендірілген тұрғын-үй жайларда (пәтерлерде), жеке тұрғын үйде тұрып жатқандарға тәулік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2) тұрғын үйді (тұрғын ғимаратты) күтіп-ұстауға арналған ай сайынғы жарналардың мөлшері туралы шот;</w:t>
      </w:r>
      <w:r>
        <w:br/>
      </w:r>
      <w:r>
        <w:rPr>
          <w:rFonts w:ascii="Times New Roman"/>
          <w:b w:val="false"/>
          <w:i w:val="false"/>
          <w:color w:val="000000"/>
          <w:sz w:val="28"/>
        </w:rPr>
        <w:t>
</w:t>
      </w:r>
      <w:r>
        <w:rPr>
          <w:rFonts w:ascii="Times New Roman"/>
          <w:b w:val="false"/>
          <w:i w:val="false"/>
          <w:color w:val="000000"/>
          <w:sz w:val="28"/>
        </w:rPr>
        <w:t>
      3) коммуналдық қызметтерді тұтынуға арналған шоттар;</w:t>
      </w:r>
      <w:r>
        <w:br/>
      </w:r>
      <w:r>
        <w:rPr>
          <w:rFonts w:ascii="Times New Roman"/>
          <w:b w:val="false"/>
          <w:i w:val="false"/>
          <w:color w:val="000000"/>
          <w:sz w:val="28"/>
        </w:rPr>
        <w:t>
      4)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5)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6)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7) тұрғын үйге құқық белгілейтін құжаттар;</w:t>
      </w:r>
      <w:r>
        <w:br/>
      </w:r>
      <w:r>
        <w:rPr>
          <w:rFonts w:ascii="Times New Roman"/>
          <w:b w:val="false"/>
          <w:i w:val="false"/>
          <w:color w:val="000000"/>
          <w:sz w:val="28"/>
        </w:rPr>
        <w:t>
</w:t>
      </w:r>
      <w:r>
        <w:rPr>
          <w:rFonts w:ascii="Times New Roman"/>
          <w:b w:val="false"/>
          <w:i w:val="false"/>
          <w:color w:val="000000"/>
          <w:sz w:val="28"/>
        </w:rPr>
        <w:t>
      8) азаматтарды тіркеу кітабының көшірмесі (мекенжай анықтамасы).</w:t>
      </w:r>
      <w:r>
        <w:br/>
      </w:r>
      <w:r>
        <w:rPr>
          <w:rFonts w:ascii="Times New Roman"/>
          <w:b w:val="false"/>
          <w:i w:val="false"/>
          <w:color w:val="000000"/>
          <w:sz w:val="28"/>
        </w:rPr>
        <w:t>
      Құжаттардың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000000"/>
          <w:sz w:val="28"/>
        </w:rPr>
        <w:t>
      6. Ұсынылған құжаттарды қарастыру қорытындылары бойынша атқарушы орган құжаттарды тапсырған сәттен бастап күнтізбелік он күннің ішінде тұрғын үй көмегін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
      7. Шекті жол берілетін шығыстар үлесі телекоммуникация желісіне қосылған телефон үшін абоненттік төлемақының, жеке тұрғын үй қорынан жергілікті атқарушы орган жолдаған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жиынтық табысының 5 (бес) пайызда.</w:t>
      </w:r>
      <w:r>
        <w:br/>
      </w:r>
      <w:r>
        <w:rPr>
          <w:rFonts w:ascii="Times New Roman"/>
          <w:b w:val="false"/>
          <w:i w:val="false"/>
          <w:color w:val="000000"/>
          <w:sz w:val="28"/>
        </w:rPr>
        <w:t>
</w:t>
      </w:r>
      <w:r>
        <w:rPr>
          <w:rFonts w:ascii="Times New Roman"/>
          <w:b w:val="false"/>
          <w:i w:val="false"/>
          <w:color w:val="000000"/>
          <w:sz w:val="28"/>
        </w:rPr>
        <w:t>
      8.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w:t>
      </w:r>
      <w:r>
        <w:rPr>
          <w:rFonts w:ascii="Times New Roman"/>
          <w:b w:val="false"/>
          <w:i w:val="false"/>
          <w:color w:val="000000"/>
          <w:sz w:val="28"/>
        </w:rPr>
        <w:t>
      9. Тұрғын үй көмегін есептегенде бір айға бір отбасына келесі нормалар қабылданады:</w:t>
      </w:r>
      <w:r>
        <w:br/>
      </w:r>
      <w:r>
        <w:rPr>
          <w:rFonts w:ascii="Times New Roman"/>
          <w:b w:val="false"/>
          <w:i w:val="false"/>
          <w:color w:val="000000"/>
          <w:sz w:val="28"/>
        </w:rPr>
        <w:t>
</w:t>
      </w:r>
      <w:r>
        <w:rPr>
          <w:rFonts w:ascii="Times New Roman"/>
          <w:b w:val="false"/>
          <w:i w:val="false"/>
          <w:color w:val="000000"/>
          <w:sz w:val="28"/>
        </w:rPr>
        <w:t>
      1) электр энергиясын пайдалану мөлшері:</w:t>
      </w:r>
      <w:r>
        <w:br/>
      </w:r>
      <w:r>
        <w:rPr>
          <w:rFonts w:ascii="Times New Roman"/>
          <w:b w:val="false"/>
          <w:i w:val="false"/>
          <w:color w:val="000000"/>
          <w:sz w:val="28"/>
        </w:rPr>
        <w:t>
      электр плиталарын пайдаланбайтындар:</w:t>
      </w:r>
      <w:r>
        <w:br/>
      </w:r>
      <w:r>
        <w:rPr>
          <w:rFonts w:ascii="Times New Roman"/>
          <w:b w:val="false"/>
          <w:i w:val="false"/>
          <w:color w:val="000000"/>
          <w:sz w:val="28"/>
        </w:rPr>
        <w:t>
      бір адамға – 90 киловатт/сағат;</w:t>
      </w:r>
      <w:r>
        <w:br/>
      </w:r>
      <w:r>
        <w:rPr>
          <w:rFonts w:ascii="Times New Roman"/>
          <w:b w:val="false"/>
          <w:i w:val="false"/>
          <w:color w:val="000000"/>
          <w:sz w:val="28"/>
        </w:rPr>
        <w:t>
      электр плиталарын пайдаланатындар:</w:t>
      </w:r>
      <w:r>
        <w:br/>
      </w:r>
      <w:r>
        <w:rPr>
          <w:rFonts w:ascii="Times New Roman"/>
          <w:b w:val="false"/>
          <w:i w:val="false"/>
          <w:color w:val="000000"/>
          <w:sz w:val="28"/>
        </w:rPr>
        <w:t>
      бір адамға – 110 киловатт/сағат;</w:t>
      </w:r>
      <w:r>
        <w:br/>
      </w:r>
      <w:r>
        <w:rPr>
          <w:rFonts w:ascii="Times New Roman"/>
          <w:b w:val="false"/>
          <w:i w:val="false"/>
          <w:color w:val="000000"/>
          <w:sz w:val="28"/>
        </w:rPr>
        <w:t>
</w:t>
      </w:r>
      <w:r>
        <w:rPr>
          <w:rFonts w:ascii="Times New Roman"/>
          <w:b w:val="false"/>
          <w:i w:val="false"/>
          <w:color w:val="000000"/>
          <w:sz w:val="28"/>
        </w:rPr>
        <w:t>
      2) жыл ішінде жылу беру мерзіміне қатты отын мөлшері көлік шығынымен есептегенде әр айға 2 тонна мөлшерінде бекітіледі.</w:t>
      </w:r>
      <w:r>
        <w:br/>
      </w:r>
      <w:r>
        <w:rPr>
          <w:rFonts w:ascii="Times New Roman"/>
          <w:b w:val="false"/>
          <w:i w:val="false"/>
          <w:color w:val="000000"/>
          <w:sz w:val="28"/>
        </w:rPr>
        <w:t>
</w:t>
      </w:r>
      <w:r>
        <w:rPr>
          <w:rFonts w:ascii="Times New Roman"/>
          <w:b w:val="false"/>
          <w:i w:val="false"/>
          <w:color w:val="000000"/>
          <w:sz w:val="28"/>
        </w:rPr>
        <w:t>
      3) Табиғи газды пайдаланатын тұрғындар үшін табиғи газ мөлшері төленген шот түбіртегі бойынша белгіленеді.</w:t>
      </w:r>
      <w:r>
        <w:br/>
      </w:r>
      <w:r>
        <w:rPr>
          <w:rFonts w:ascii="Times New Roman"/>
          <w:b w:val="false"/>
          <w:i w:val="false"/>
          <w:color w:val="000000"/>
          <w:sz w:val="28"/>
        </w:rPr>
        <w:t>
</w:t>
      </w:r>
      <w:r>
        <w:rPr>
          <w:rFonts w:ascii="Times New Roman"/>
          <w:b w:val="false"/>
          <w:i w:val="false"/>
          <w:color w:val="000000"/>
          <w:sz w:val="28"/>
        </w:rPr>
        <w:t>
      4) Салқын суды, кәрізді, ыстық суды тұтыну,қоқысты шығару, лифттерге қызмет көрсету, тұрғын үйді (тұрғын ғимаратты) күтіп – ұстауға шығыстардың нормаларын тарифтерді бекітетін орган бекіткен тарифтер негізінде белгіленеді.</w:t>
      </w:r>
      <w:r>
        <w:br/>
      </w:r>
      <w:r>
        <w:rPr>
          <w:rFonts w:ascii="Times New Roman"/>
          <w:b w:val="false"/>
          <w:i w:val="false"/>
          <w:color w:val="000000"/>
          <w:sz w:val="28"/>
        </w:rPr>
        <w:t>
</w:t>
      </w:r>
      <w:r>
        <w:rPr>
          <w:rFonts w:ascii="Times New Roman"/>
          <w:b w:val="false"/>
          <w:i w:val="false"/>
          <w:color w:val="000000"/>
          <w:sz w:val="28"/>
        </w:rPr>
        <w:t>
      10. Барлық санаттағы мүгедектерді және стационарлық емделуде бір айдан астам уақыт кезеңінде болатын адамдарды, магистранттар мен аспиранттарды қоса алғанда, күндізгі оқыту нысанында оқитын оқушылар мен студенттерді, тыңдаушылар мен курсанттарды, сондай-ақ І және ІІ топтағы мүгедектерді, 18 жасқа дейінгі мүгедек балаларды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кәсіби даярлаудан, қайта даярлаудан, біліктілігін арттырудан дәлелсіз себептермен бас тартқан отбасына (азаматтарға) тұрғын үй көмегі тағайындалмайды.</w:t>
      </w:r>
    </w:p>
    <w:bookmarkEnd w:id="3"/>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 тәртібі</w:t>
      </w:r>
    </w:p>
    <w:bookmarkStart w:name="z42" w:id="4"/>
    <w:p>
      <w:pPr>
        <w:spacing w:after="0"/>
        <w:ind w:left="0"/>
        <w:jc w:val="both"/>
      </w:pPr>
      <w:r>
        <w:rPr>
          <w:rFonts w:ascii="Times New Roman"/>
          <w:b w:val="false"/>
          <w:i w:val="false"/>
          <w:color w:val="000000"/>
          <w:sz w:val="28"/>
        </w:rPr>
        <w:t>
      11. Тұрғын үй көмегін алуға үміткер отбасының (азаматтың) жиынтық табысы тұрғын үй көмегін тағайындауға өтініш берген тоқсанның алдыңдағы тоқсандағы жиынтық табысы Қазақстан Республикасы Құрылыс және тұрғын үй-коммуналдық шаруашылық істері агенттігінің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p>
    <w:bookmarkEnd w:id="4"/>
    <w:p>
      <w:pPr>
        <w:spacing w:after="0"/>
        <w:ind w:left="0"/>
        <w:jc w:val="left"/>
      </w:pPr>
      <w:r>
        <w:rPr>
          <w:rFonts w:ascii="Times New Roman"/>
          <w:b/>
          <w:i w:val="false"/>
          <w:color w:val="000000"/>
        </w:rPr>
        <w:t xml:space="preserve"> 4. Қаржыландыру және төлеу тәртібі</w:t>
      </w:r>
    </w:p>
    <w:bookmarkStart w:name="z43" w:id="5"/>
    <w:p>
      <w:pPr>
        <w:spacing w:after="0"/>
        <w:ind w:left="0"/>
        <w:jc w:val="both"/>
      </w:pPr>
      <w:r>
        <w:rPr>
          <w:rFonts w:ascii="Times New Roman"/>
          <w:b w:val="false"/>
          <w:i w:val="false"/>
          <w:color w:val="000000"/>
          <w:sz w:val="28"/>
        </w:rPr>
        <w:t>
      12. Тұрғын үй көмегін қаржыландыру жергілікті бюджетте осы мақсатқа сәйкесті жылға қаралған қаржы есебінен жүзеге асырылады.</w:t>
      </w:r>
      <w:r>
        <w:br/>
      </w:r>
      <w:r>
        <w:rPr>
          <w:rFonts w:ascii="Times New Roman"/>
          <w:b w:val="false"/>
          <w:i w:val="false"/>
          <w:color w:val="000000"/>
          <w:sz w:val="28"/>
        </w:rPr>
        <w:t>
</w:t>
      </w:r>
      <w:r>
        <w:rPr>
          <w:rFonts w:ascii="Times New Roman"/>
          <w:b w:val="false"/>
          <w:i w:val="false"/>
          <w:color w:val="000000"/>
          <w:sz w:val="28"/>
        </w:rPr>
        <w:t>
      13. Тұрғын үй көмегін төлеу екінші деңгейлі банктер арқылы жүзеге асырылады.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