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3189" w14:textId="3ef3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 депутаттығына № 2 және № 18 сайлау округтері бойынша кандидаттар үшін Атырау қаласы бойынша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2013 жылғы 12 қыркүйектегі № 936 қаулысы. Атырау облысының Әділет департаментінде 2013 жылғы 26 қыркүйекте № 2779 тіркелді. Күші жойылды - Атырау облысы Атырау қалалық әкімдігінің 2013 жылғы 26 желтоқсандағы № 1350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Атырау қалалық әкімдігінің 26.12.2013 № 1350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негізінде, қалалық әкімдік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қалалық аумақтық сайлау комиссиясымен (келісім бойынша) бірлесіп, Атырау қалалық Мәслихаты депутаттығына № 2 және № 18 сайлау округтері бойынша кандидаттар үшін Атырау қаласы бойынша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"Атырау қаласы әкімінің аппараты" мемлекеттік мекемесі осы қаулының Атырау қалалық әкімдігінің интернет-ресурсында және жергілікті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қала әкімі аппаратының  басшысы Б. Құсниевқа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 міндетін атқарушы            Ж. Қарағаев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 қалалық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комиссиясының төрағасы (келісім бойынша)         А. Абдолов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12.09.2013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әкiмдіктің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936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қалалық Мәслихаты депутаттығына № 2 және № 18 сайлау округтері бойынша кандидаттар үшін Атырау қаласы бойынша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3079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Дамбы селолық округi, Амангелдi селосы, Аманкелді Иманов көшесі, № 15 үй мекен-жайында орналасқан "Құрманғазы атындағы мәдениет сарайы" мемлекеттiк коммуналдық қазыналық кәсiпорнына қарасты Дамбы селолық Мәдениет үйi маңындағы стенд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Кеңөзек селолық округi, Тасқала селосы, Ерсұлтан Молдашев көшесiнде орналасқан № 24 үй мекен-жайында орналасқан "Айзере" дүкенi маңындағы стенд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селолық округі, Геолог селосы, 65А үй мекен-жайында орналасқан кітапхана ғимараты маңындағы стенд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Қайыршақты селолық округi, Томарлы селосы, Колхоз көшесiнде орналасқан № 2 үй, "Iңкәр" дүкенi маңындағы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