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27ac" w14:textId="0cc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IХ сессиясының 2012 жылғы 12 желтоқсандағы 90-V "2013-2015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облыстық мәслихатының 2013 жылғы 9 желтоқсандағы № 193-V шешімі. Атырау облысының Әділет департаментінде 2013 жылғы 11 желтоқсанда № 2802 тіркелді. Күші жойылды - Атырау облыстық мәслихатының 2014 жылғы 30 қаңтардағы № 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30.01.2014 № 213-V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2013-2015 жылдарға арналған облыс бюджетін нақтылау туралы ұсынысын қарап, V шақырылған облыстық мәслихат кезекті ХІХ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IХ сессиясының 2012 жылғы 12 желтоқсандағы 90-V "2013-2015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2667 рет санымен тіркелген 2013 жылғы 17 қаңтарда "Атырау" газетінде № 5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"124 679 557" деген сандар "119 013 971"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"57 950 451" деген сандар "52 867 580"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"610 948" деген сандар "608 019"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"66 118 158" деген сандар "65 538 372"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"128 948 433" деген сандар "122 623 147"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"4 822 461" деген сандар "4 793 545"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"364 637" деген сандар "393 553"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"3 505 785" деген сандар "4 194 401"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"3 523 785" деген сандар "4 212 401"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 аудандарына және меншікті облыстық бюджетке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және Жылыой ауданына – 50%;"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Исатай, Жылыой аудандарына және Атырау қаласына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және Мақат аудандарына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Индер, Махамбет аудандарына және меншікті облыстық бюджетке - 100%;"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- 75%;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ауданына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ауданына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"2 008 400" деген сандар "1 908 506"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"36 400" деген сандар "28 597"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"120 839" деген сандар "109 073"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"439 637" деген сандар "388 509"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"116 503" деген сандар "86 762"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"177 030" деген сандар "124 030"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"54 010" деген сандар "35 156"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"9 800" деген сандар "9 339"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"1 928 150" деген сандар "1 919 085"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"143 736" деген сандар "87 332"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"141 359" деген сандар "51 411"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"566 863" деген сандар "472 561"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"293 025" деген сандар "288 615"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"2 944 231" деген сандар "2 831 946"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"527 600" деген сандар "793 309"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"516 000" деген сандар "515 699"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"6 970" деген сандар "5 710"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35 856" деген сандар "22 856"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"58 756" деген сандар "44 048"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"224 822" деген сандар "197 934"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"3 000 000" деген сандар "2 989 626"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"449 191" деген сандар "216 245"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"261 157" деген сандар "249 643"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"4 002" деген сандар "3 101"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"31 000" деген сандар "39 557"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"11 040" деген сандар "10 690"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"60 000" деген сандар "58 240"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"256 405" деген сандар "255 338"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"2 431 056" деген сандар "2 277 707"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"60 200" деген сандар "58 864"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"37 657"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"34 032" деген сандар "33 631"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"311 000" деген сандар "310 187"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"13 305" деген сандар "218"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"124 138" деген сандар "123 555"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"70 000" деген сандар "121 000"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"13 997" деген сандар "13 306"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"2 411 532" деген сандар "1 578 249"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"207 599" деген сандар "136 533"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"1 280 206" деген сандар "611 229"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"18 084" деген сандар "3 240"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"11 990" деген сандар "75 195"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"848 144" деген сандар "409 841"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"407 264" деген сандар "398 626"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26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13 9 257 065 "Заңды тұлғалардың жарғылық капиталын қалыптастыру немесе ұлғайту" бағдарламасының 612 "Квазимемлекеттік сектордың жарғылық капиталын қалыптастыру және ұлғайту" ерекшелігі бойынша жұмсалған 2 851 000 000 теңге кассалық шығындары: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9 255 065 "Заңды тұлғалардың жарғылық капиталын қалыптастыру немесе ұлғайту" бағдарламасының 612 "Квазимемлекеттік сектордың жарғылық капиталын қалыптастыру және ұлғайту" ерекшелігіне 2 486 000 000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9 266 065 "Заңды тұлғалардың жарғылық капиталын қалыптастыру немесе ұлғайту" бағдарламасының 612 "Квазимемлекеттік сектордың жарғылық капиталын қалыптастыру және ұлғайту" ерекшелігіне 365 000 000 теңге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өнеркәсіп және кәсіпкерлікті дамыту жөніндегі тұрақты комиссияның төрағасына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Д. Құлжанов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C. Лұқпанов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желтоқсандағы № 193-V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7"/>
        <w:gridCol w:w="717"/>
        <w:gridCol w:w="9853"/>
        <w:gridCol w:w="20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119013971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52867580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8325838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65538372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8"/>
        <w:gridCol w:w="759"/>
        <w:gridCol w:w="738"/>
        <w:gridCol w:w="9237"/>
        <w:gridCol w:w="19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122623147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1549373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1128481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 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358019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 әкімдерін сайлауды қамтамасыз ету және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118425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облыстық ауқымдағы аумақтық 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5069225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3213919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11433675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1908506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463660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599632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2160972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5133987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2714593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  білім беру мекемелерінде білім беру жүйесін ақпараттандыру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103458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109073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640034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2401840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 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14110538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дәрілерді өндіру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2731011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15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сондай-ақ, бүйрегі транспланттаудан кейінгі науқастарды дәрілік заттармен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632401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4101592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2016227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1229920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254867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308640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 қамқорлығынсыз қалған балаларды әлеуметтік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12118737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5420706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жол картасын іске асыру шеңберінде елді мекендерді дамытуға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5376658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 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6622836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6324934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 ұй-шаруашылық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  (облыстық маңызы бар қалалардың) бюджеттеріне ауылдық елді мекендерді сумен жабдықтау жүйесін дамытуға  берілетін нысаналы даму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4950420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6204368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1714359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1498652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1046630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2897060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2810456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718081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жастар саясаты мәселелері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54474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 құнын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(областық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 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575959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9357438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3632265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1416171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 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2277707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3073469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3032490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306413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«Өңірлерді дамыту»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893133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 қызметті мемлекеттік қолдау шеңберінде іс-шаралар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711154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1132461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225122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«ҚазАгро» Ұлттық басқарушы холдингі» АҚ-ның еншілес ұйымдарына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72"/>
        <w:gridCol w:w="712"/>
        <w:gridCol w:w="9733"/>
        <w:gridCol w:w="197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5"/>
        <w:gridCol w:w="868"/>
        <w:gridCol w:w="761"/>
        <w:gridCol w:w="9265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Жас-отау" жауапкершілігі шектеулі серіктестігінің жарғылық капиталын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842"/>
        <w:gridCol w:w="10088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21"/>
        <w:gridCol w:w="839"/>
        <w:gridCol w:w="10066"/>
        <w:gridCol w:w="206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-12597122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