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4bd1" w14:textId="a674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2013-2014 оқу жылына арналған техникалық және кәсіптік, орта білімнен кейінгі білімі бар мамандарды даярлауға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2013 жылғы 12 шілдедегі № 263 қаулысы. Атырау облысының Әділет департаментінде 2013 жылғы 5 тамызда № 2765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2007 жылғы 27 шілдедегі "Білім туралы" Заңының 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берілген 2013-2014 оқу жылына арналған техникалық және кәсіптік, орта білімнен кейінгі білімі бар мамандарды даярлауға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"Атырау облысы Білім беру басқармасы" мемлекеттік мекемесі осы қаулыдан туындайтын барлық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Ш.Ж. Мұқанға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Ізмұхамбетов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"12"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263 қаулысына 1-қосымша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"__"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__қаулысымен 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2013-2014 оқу жылына арналған техникалық және кәсіптік, орта білімнен кейінгі білімі бар мамандарды даярлауға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1907"/>
        <w:gridCol w:w="3355"/>
        <w:gridCol w:w="2206"/>
        <w:gridCol w:w="1273"/>
        <w:gridCol w:w="1273"/>
        <w:gridCol w:w="2036"/>
      </w:tblGrid>
      <w:tr>
        <w:trPr>
          <w:trHeight w:val="480" w:hRule="atLeast"/>
        </w:trPr>
        <w:tc>
          <w:tcPr>
            <w:tcW w:w="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коды</w:t>
            </w:r>
          </w:p>
        </w:tc>
        <w:tc>
          <w:tcPr>
            <w:tcW w:w="3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 атауы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базасында</w:t>
            </w:r>
          </w:p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жылы ішінде 1 маман оқытуға орташа шығын (мың теңге)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күндізгі оқыту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Лабораториялық диагностика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</w:p>
        </w:tc>
      </w:tr>
      <w:tr>
        <w:trPr>
          <w:trHeight w:val="12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қызметі және халықтық көркемдік шығармашылығы (сала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эстрада өнері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Хорда дирижерлік 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725,0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040900 0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 өнері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890,0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(салалары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247,0</w:t>
            </w:r>
          </w:p>
        </w:tc>
      </w:tr>
      <w:tr>
        <w:trPr>
          <w:trHeight w:val="12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скважиналарын бұрғылау және бұрғылау жұмыстарының технологиясы (бейін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жабдықтар мен құбырларды монтаждау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өнеркәсібі жабдықтарына техникалық қызмет көрсету және жөндеу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13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080800 0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Мұнай, газ өңдеу және химия өнеркәсібінің жабдықтарына техникалық қызмет көрсету және жөндеу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газды қайта өңдеу технологиясы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513,0</w:t>
            </w:r>
          </w:p>
        </w:tc>
      </w:tr>
      <w:tr>
        <w:trPr>
          <w:trHeight w:val="10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станциялары мен желілерінің электр жабдықтары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5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және электрлік-механикалық жабдықтарды техникалық пайдалану, қызмет көрсету және жөндеу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өңдеу, өлшеу-бақылау құралдары және өнеркәсіптегі автоматика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Дәнекерлеу ісі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</w:tr>
      <w:tr>
        <w:trPr>
          <w:trHeight w:val="9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электрлік-механикалық жабдықтар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Автокөліктерге техникалық қызмет көрсету, жөндеу және пайдалану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көлігін пайдалану (бейін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6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Ғимараттар мен үймәреттерді салу және пайдалану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9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15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 техникалық қондырғыларын желдету және инженерлік жүйелерін жинақтау және пайдалану (түрлері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техникасын жөндеу және техникалық қызмет көрсету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шаруашылығы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261,0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9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151400 0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 ресурстарын тиімді пайдалану(салалар бойынша)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