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8010" w14:textId="70c8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субсидияланатын тыңайтқыштардың түрлерін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2013 жылғы 31 мамырдағы № 204 қаулысы. Атырау облысының Әділет департаментінде 2013 жылғы 06 маусымда № 2737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"Өсiмдiк шаруашылығы өнiмiнiң шығымдылығы мен сапасын арттыруға жергiлiктi бюджеттерден субсидиялау қағидасын бекiту туралы" қаулысымен бекітілген Өсімдік шаруашылығы өнімінің шығымдылығы мен сапасын арттыруға жергілікті бюджеттерден субсидиялау қағидасының 8–тармағының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 ға субсидияланатын тыңайтқыштардың түрлері мен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тыңайтқыш өндірушілер сатқан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жеткізушіден және (немесе) шетелдік тыңайтқыш өндірушілерден сатып алынған тыңайтқыштардың 1 тоннасына (литріне, килограмына)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 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мамырдағы №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1–қосымша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 тыңайтқыштардың түрлері және отандық өндірушілер сатқан тыңайтқыштардың 1 тоннасына (литріне, килограмына)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051"/>
        <w:gridCol w:w="1620"/>
        <w:gridCol w:w="3453"/>
        <w:gridCol w:w="3887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мамырдағы №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2–қосымша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 тыңайтқыштардың түрлері және тыңайтқыш жеткізушіден және (немесе) шетелдік тыңайтқыш өндірушілерден сатып алынған тыңайтқыштардың 1 тоннасына (литріне, килограмына)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305"/>
        <w:gridCol w:w="1543"/>
        <w:gridCol w:w="3752"/>
        <w:gridCol w:w="3584"/>
      </w:tblGrid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О-15%)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нитраты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(N-13,5%; К-46,2%)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О-34%)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нитраты (N-15,5%)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нитраты (N-11%)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(34%)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