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25192" w14:textId="5b251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бюджеттен қаржыландырылатын, азаматтық қызметші болып табылатын және ауылдық жерде жұмыс істейтін денсаулық сақтау, әлеуметтік қамсыздандыру, білім беру, мәдениет және спорт саласындағы мамандар лауазымдарының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2013 жылғы 26 сәуірдегі № 158 қаулысы. Атырау облысының Әділет департаментінде 2013 жылғы 04 маусымда № 2734 тіркелді. Күші жойылды - Атырау облысы әкімдігінің 2016 жылғы 8 қаңтардағы № 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Атырау облысы әкімдігінің 08.01.2016 № 2 қаулысымен (қол қойылған күнінен бастап күшіне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Қаулының атауы Атырау облысы әкімдігінің 29.08.2014 № </w:t>
      </w:r>
      <w:r>
        <w:rPr>
          <w:rFonts w:ascii="Times New Roman"/>
          <w:b w:val="false"/>
          <w:i w:val="false"/>
          <w:color w:val="ff0000"/>
          <w:sz w:val="28"/>
        </w:rPr>
        <w:t>271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қаулысының редакциясында (алғаш ресми жарияланғаннан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15 мамырдағы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238-бабының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және V шақырылған облыстық мәслихаттың XIII сессиясының 2013 жылғы 17 сәуірдегі № 123-V "Ауылдық (селолық) жерде жұмыс істейтін денсаулық сақтау, әлеуметтік қамсыздандыру, білім беру, мәдениет және спорт мамандары лауазымдардың тізбесімен келісу туралы" шешіміне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Облыстық бюджеттен қаржыландырылатын, азаматтық қызметші болып табылатын және ауылдық жерде жұмыс істейтін денсаулық сақтау, әлеуметтік қамсыздандыру, білім беру, мәдениет және спорт саласындағы мамандар лауазымдарының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 - Атырау облысы әкімдігінің 29.08.2014 № </w:t>
      </w:r>
      <w:r>
        <w:rPr>
          <w:rFonts w:ascii="Times New Roman"/>
          <w:b w:val="false"/>
          <w:i w:val="false"/>
          <w:color w:val="ff0000"/>
          <w:sz w:val="28"/>
        </w:rPr>
        <w:t>271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ресми жарияланғаннан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облыс әкімінің орынбасары Ш.Ж. Мұқанға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күнінен бастап күшіне енеді және алғаш ресми жарияланғаннан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Ізмұхамбетов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Атырау облысы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сессиясының төрайымы_______________________М. Қаражігітова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 сәуір 2013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Атырау облысы мәслихатының хатшысы_________С. Лұқпанов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26 сәуір 2013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 2013 жылғы 26 сәуірдегі № 158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Қосымшаның атауы жаңа редакцияда - Атырау облысы әкімдігінің 29.08.2014 № </w:t>
      </w:r>
      <w:r>
        <w:rPr>
          <w:rFonts w:ascii="Times New Roman"/>
          <w:b w:val="false"/>
          <w:i w:val="false"/>
          <w:color w:val="ff0000"/>
          <w:sz w:val="28"/>
        </w:rPr>
        <w:t>271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ресми жарияланғаннан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бюджеттен қаржыландырылатын, азаматтық қызметші болып табылатын және ауылдық жерде жұмыс істейтін денсаулық сақтау, әлеуметтік қамсыздандыру, білім беру, мәдениет және спорт саласындағы мамандар лауазымдарының тізбесі 1. Денсаулық сақтау мамандарының лауазымдары: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ұйымының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ұйымының басшысының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ұйымының құрылымдық бөлiмшесiнiң басшысы (бас дәрiгер, директор, аға дәрiгер, меңгерушi, бастық);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клиникалық бөлімшенің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параклиникалық бөлімшенің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барлық мамандықтағы дәрігерлер;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бас мейірбике;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аға мейірбике;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барлық мамандықтағы мейірбике;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акушер;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фельдшер;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медициналық зертханашы;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рентген зертханашысы;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медициналық статистик;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медициналық тіркеуші;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дәріхана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провизор, фармацевт;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емдәм мейірбикесі;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психолог маман;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денсаулық сақтау саласындағы әлеуметтік қызметкер;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дезинфектор.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Әлеуметтiк қамсыздандыру мамандарының лауазымдары: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әлеуметтiк жұмыс жөнiндегi маман;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барлық мамандықтағы дәрiгерлер;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 медициналық персонал;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нұсқаушы;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мәдени ұйымдастырушы;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музыкалық жетекші.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Бiлiм беру мамандарының лауазымдары: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бiлiм беру ұйымдарының барлық мамандықтар мұғалiмдерi;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колледждiң, арнайы түзету ұйымдары мен барлық түрдегi және үлгiдегi интернаттық ұйымдардың директоры (бастығы, меңгерушiсi);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балалар үйi, жетiм балалар мен ата-аналарының қамқорынсыз қалған балаларға арналған мектеп-интернаттар, балалар үйi-интернаты директоры (меңгерушiсi);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алғашқы әскери даярлық жетекшiсi, оқытушы-ұйымдастырушысы (оқу орнындағы әскери жетекші);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жалпы орта бiлiм беретiн мектептердiң, мектеп-интернаттардың және бастауыш, техникалық және кәсiптiк бiлiм, орта бiлiмнен кейiнгi бiлiм, қосымша бiлiм берудiң басқа да ұйымдарындағы директордың (бастықтың), оқу iсi, оқу-өндiрiстiк, оқу-тәрбие, тәрбие жұмыстары, мектептердiң, мектеп-интернаттардың жұмыстары жөнiндегi орынбасары;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әлеуметтiк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педагог-ұйымдастырушы;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тiлдерi мүкiс балалармен жұмыс iстейтiн мұғалiм (оқу орындарындағы тiлдерi мүкiс балалармен жұмыс iстейтiн мұғалiм);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педагог-психолог;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кемiс балалармен жұмыс iстейтiн мұғалiм (дефектолог);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оқыту қызметiмен тiкелей айналысатын спорт жөнiндегi жаттықтырушы-оқытушы, спорт жөнiндегi аға жаттықтырушы-оқытушы;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психологиялық-медициналық-педагогикалық консультация меңгерушiсi;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оқу-өндiрiстiк (оқу) шеберхана меңгерушiсi (бiлiм беру ұйымдарында);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оқу-сауықтыру, оқу-тәрбие орталықтарындағы (кешендерiндегi) нұсқаушы, әдiскер, тәрбиешi, өндiрiстiк оқыту шеберi;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аға шебер, өндiрiстiк оқыту шеберi;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оқу-тәрбие жұмысымен тiкелей айналысатын музыкалық жетекшi (балалардың мектепке дейiнгi тәрбие мен оқыту ұйымдарынан басқа);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оқу-өндірістік, оқу-тәрбие қызметімен тікелей айналысатын оқу-сауықтыру, оқу-тәрбие орталығы (кешені) директорының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білім беру ұйымдарында оқу бөлімінің меңгерушісі.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Мәдениет мамандарының лауазымдары: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мәдениет мемлекеттік мекемесінің және қазыналық кәсіпорнының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мәдениет мемлекеттік мекеме және қазыналық кәсіпорын басшысының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көркемдік жетекші, мемлекеттік мекеме және қазыналық кәсіпорын бөлімшесі, филиалы басшысының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сектор бөлімшесінің (бөлімінің) бөлімше филиал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меңгерушісі: труппа, бөлім (көркемдеп қою, әдеби-драмалық, музыкалық), кітапхана, клуб;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бас әкімші, балетмейстер, дирижер, дыбыс режиссеры, инспектор, кинооператор, режиссер, хормейстер, суретші, ғылыми қызметкер (оның ішінде аға, кіші), аккомпониатор, актер, әртіс, библиограф, кітапханашы, өнертанушы, кинорежиссер, концертмейстер, әдістемеші, музыкалық жетекші, музыкатанушы, қоюшы-оператор, аудармашы, режиссердың көмекшісі, продюсер, қоюшы-режиссер, репетитор, солист, хореограф, мұражай қорын сақтаушы, барлық атаудағы суретшілер, суретші-конструктор (дизайнер), экскурсовод, мәдени ұйымдастырушы, режиссердің ассистенті, кино бейнепроекциялық аппаратура басқару пультінің операторы, үйірме жетекшісі;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мұрағат мекемесінің директоры;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мұрағатшы, қор сақтаушы.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Спорт мамандарының лауазымдары: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мемлекеттік мекемесінің және қазыналық кәсіпорнының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 және қазыналық кәсіпорын басшысының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әдiстемешi;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аға жаттықтырушы, жаттықтырушы;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барлық мамандықтағы дәрігерлер;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медициналық бике;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спорт құрылыстарының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фельдшер.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