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1893" w14:textId="d1f1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шақырылған облыстық мәслихаттың IХ сессиясының 2012 жылғы 12 желтоқсандағы № 90-V "2013-2015 жылдарға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2013 жылғы 17 сәуірдегі № 122-V шешімі. Атырау облысының Әділет департаментінде 2013 жылғы 30 сәуірде № 2718 тіркелді. Күші жойылды - Атырау облыстық мәслихатының 2014 жылғы 30 қаңтардағы № 213-V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мәслихатының 30.01.2014 № 213-V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 әкімдігі ұсынған 2013 - 2015 жылдарға арналған облыс бюджетін нақтылау туралы ұсынысын қарап, облыстық мәслихат ХІІІ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IХ сессиясының 2012 жылғы 12 желтоқсандағы 90-V "2013-2015 жылдарға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2667 рет санымен тіркелген 2013 жылғы 17 қаңтарда "Атырау" газетінде № 5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"121 501 197" деген сандар "123 897 717"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"51 981 066" деген сандар "54 388 941"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"69 391 427" деген сандар "69 380 072"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"125 183 343" деген сандар "128 024 863"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"3 925 425" деген сандар "3 480 425"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"3 930 425" деген сандар "3 485 425"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"40 085" деген сандар "32 830"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"3 015" деген сандар "320"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"коммуналдық-инженерлік, инженерлік-көліктік және әлеуметтік инфрақұрылым объектілерін жөндеуге және ауылдық елді мекендерді абаттандыруға – 3 568 мың теңге облыстық бюджеттен ағымдағы нысаналы трансферттері;"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"655 256" деген сандар "584 531"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"72 680" деген сандар "103 940"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"692 500" деген сандар "1 692 500"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"сумен қамту және суды қайтару жүйесін күрделі жөндеуге жобалау-сметалы құжаттама жасақтау үшін – 5 000 мың теңге;" деген жолдар мынадай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"сумен қамту және суды қайтару жүйесін күрделі жөндеуге жобалау-сметалық құжаттама жасақтау үшін және күрделі жөндеуге – 65 628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 саласы нысандарын күрделі жөндеуге жобалау-сметалық құжаттама жасақтау үшін – 2 020 мың теңге;" деген жолдар мынадай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 саласы нысандарын күрделі жөндеуге жобалау-сметалық құжаттама жасақтау үшін және күрделі жөндеуге – 90 272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"азаматтардың жекелеген топтарын тұрғын үймен қамтамасыз етуге – 24 200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көгалдандыруға – 35 400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 ағымдағы ұстауға және материалдық жарақтандыруға – 2 100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жағалауды бекіту жұмыстарын жүргізуге жобалау-сметалық құжаттама жасақтауға – 5 458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дайындалу жұмыстарын жүргізуге – 114 661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"996 949" деген сандар "1 359 579"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"2 702 400" деген сандар "686 100"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"13 934" деген сандар "18 084"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"29 000" деген сандар "33 200"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"тұрғын-үй құрылысы үшін инженерлік коммуникациялық инфрақұрылымды салуға жобалау-сметалық құжаттама жасақтау үшін және инженерлік коммуникациялық инфрақұрылымды салуға – 40 000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абаттандыруды дамытуға – 13 260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"1 000 000" деген сандар "418 144"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24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"24. 06 1 261 015 104 "Патронат тәрбиешілерге берілген баланы (балаларды) асырап бағу" бағдарламасының 322 "Жеке тұлғаларға берiлетiн трансферттер" ерекшелігі бойынша жұмсалған 1 590 822 теңге кассалық шығындары 132 "Патронат тәрбиешілердің еңбегіне ақы төлеу" ерекшелігіне жылжытылсын."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бюджет, қаржы, экономика, кәсіпкерлікті дамыту, аграрлық мәселелер және экология жөніндегі тұрақты комиссияның төрағасына (Ә. Жұбанов)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Төрайым                                    М. Қаражігітова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Хатшы                                      C. Лұқпанов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 ХІІІ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17 сәуірдегі № 122-V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Облыстық мәслихаттың ІХ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желтоқсандағы № 90-V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614"/>
        <w:gridCol w:w="676"/>
        <w:gridCol w:w="9997"/>
        <w:gridCol w:w="2044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123897717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54388941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31734456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31734456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18241690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18241690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4412795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4412680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23255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 (мүдделер)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</w:tr>
      <w:tr>
        <w:trPr>
          <w:trHeight w:val="12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51770</w:t>
            </w:r>
          </w:p>
        </w:tc>
      </w:tr>
      <w:tr>
        <w:trPr>
          <w:trHeight w:val="12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69380072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645"/>
        <w:gridCol w:w="727"/>
        <w:gridCol w:w="9851"/>
        <w:gridCol w:w="2034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37544718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37544718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31835354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31835354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612"/>
        <w:gridCol w:w="719"/>
        <w:gridCol w:w="761"/>
        <w:gridCol w:w="9245"/>
        <w:gridCol w:w="200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128024863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1224833</w:t>
            </w:r>
          </w:p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1078417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38394</w:t>
            </w:r>
          </w:p>
        </w:tc>
      </w:tr>
      <w:tr>
        <w:trPr>
          <w:trHeight w:val="2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</w:t>
            </w:r>
          </w:p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945353</w:t>
            </w:r>
          </w:p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620572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195525</w:t>
            </w:r>
          </w:p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94670</w:t>
            </w:r>
          </w:p>
        </w:tc>
      </w:tr>
      <w:tr>
        <w:trPr>
          <w:trHeight w:val="2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92373</w:t>
            </w:r>
          </w:p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65555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63830</w:t>
            </w:r>
          </w:p>
        </w:tc>
      </w:tr>
      <w:tr>
        <w:trPr>
          <w:trHeight w:val="1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80861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80861</w:t>
            </w:r>
          </w:p>
        </w:tc>
      </w:tr>
      <w:tr>
        <w:trPr>
          <w:trHeight w:val="9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51363</w:t>
            </w:r>
          </w:p>
        </w:tc>
      </w:tr>
      <w:tr>
        <w:trPr>
          <w:trHeight w:val="7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611"/>
        <w:gridCol w:w="717"/>
        <w:gridCol w:w="717"/>
        <w:gridCol w:w="9317"/>
        <w:gridCol w:w="197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53718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53718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4959235</w:t>
            </w:r>
          </w:p>
        </w:tc>
      </w:tr>
      <w:tr>
        <w:trPr>
          <w:trHeight w:val="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4959235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4862235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3449736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1316993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32298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29397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27475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1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объектілерін салу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12245650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89"/>
        <w:gridCol w:w="716"/>
        <w:gridCol w:w="716"/>
        <w:gridCol w:w="9324"/>
        <w:gridCol w:w="195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2420029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2008400</w:t>
            </w:r>
          </w:p>
        </w:tc>
      </w:tr>
      <w:tr>
        <w:trPr>
          <w:trHeight w:val="12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411629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1687876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527586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527586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1160290</w:t>
            </w:r>
          </w:p>
        </w:tc>
      </w:tr>
      <w:tr>
        <w:trPr>
          <w:trHeight w:val="1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401172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550702</w:t>
            </w:r>
          </w:p>
        </w:tc>
      </w:tr>
      <w:tr>
        <w:trPr>
          <w:trHeight w:val="12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98328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110088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2179766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164970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164970</w:t>
            </w:r>
          </w:p>
        </w:tc>
      </w:tr>
      <w:tr>
        <w:trPr>
          <w:trHeight w:val="1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2014796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2014796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501943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46"/>
        <w:gridCol w:w="759"/>
        <w:gridCol w:w="716"/>
        <w:gridCol w:w="9281"/>
        <w:gridCol w:w="197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82011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 оларды қайта даярлау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409932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409932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5456036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2482254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57088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228673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102978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70567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63268</w:t>
            </w:r>
          </w:p>
        </w:tc>
      </w:tr>
      <w:tr>
        <w:trPr>
          <w:trHeight w:val="12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берілетін ағымдағы нысаналы трансферттер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120839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үйде оқытылатын мүгедек балаларды жабдықпен, бағдарламалық қамтыммен қамтамасыз етуге берілетін ағымдағы нысаналы трансферттер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48"/>
        <w:gridCol w:w="783"/>
        <w:gridCol w:w="740"/>
        <w:gridCol w:w="9288"/>
        <w:gridCol w:w="1980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1181322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2973782</w:t>
            </w:r>
          </w:p>
        </w:tc>
      </w:tr>
      <w:tr>
        <w:trPr>
          <w:trHeight w:val="9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2955698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15745144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341672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341672</w:t>
            </w:r>
          </w:p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202233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72011</w:t>
            </w:r>
          </w:p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9183760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9183760</w:t>
            </w:r>
          </w:p>
        </w:tc>
      </w:tr>
      <w:tr>
        <w:trPr>
          <w:trHeight w:val="9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2635386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ауруына қарсы препараттарымен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323669</w:t>
            </w:r>
          </w:p>
        </w:tc>
      </w:tr>
      <w:tr>
        <w:trPr>
          <w:trHeight w:val="1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100883</w:t>
            </w:r>
          </w:p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 химиялық препараттармен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80824</w:t>
            </w:r>
          </w:p>
        </w:tc>
      </w:tr>
      <w:tr>
        <w:trPr>
          <w:trHeight w:val="9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213386</w:t>
            </w:r>
          </w:p>
        </w:tc>
      </w:tr>
      <w:tr>
        <w:trPr>
          <w:trHeight w:val="1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321371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662956</w:t>
            </w:r>
          </w:p>
        </w:tc>
      </w:tr>
      <w:tr>
        <w:trPr>
          <w:trHeight w:val="7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592"/>
        <w:gridCol w:w="699"/>
        <w:gridCol w:w="699"/>
        <w:gridCol w:w="9318"/>
        <w:gridCol w:w="1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671380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4167520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2709934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2709934</w:t>
            </w:r>
          </w:p>
        </w:tc>
      </w:tr>
      <w:tr>
        <w:trPr>
          <w:trHeight w:val="16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2169720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484746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55468</w:t>
            </w:r>
          </w:p>
        </w:tc>
      </w:tr>
      <w:tr>
        <w:trPr>
          <w:trHeight w:val="1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465562</w:t>
            </w:r>
          </w:p>
        </w:tc>
      </w:tr>
      <w:tr>
        <w:trPr>
          <w:trHeight w:val="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465562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жедел медициналық көмек көрсету және санитарлық авиация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</w:t>
            </w:r>
          </w:p>
        </w:tc>
      </w:tr>
      <w:tr>
        <w:trPr>
          <w:trHeight w:val="1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3044216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845561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65 473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610"/>
        <w:gridCol w:w="717"/>
        <w:gridCol w:w="695"/>
        <w:gridCol w:w="9283"/>
        <w:gridCol w:w="193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661101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2198655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1464034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ауылдық елді мекендерде орналасқан дәрігерлік амбулаторияларды және фельдшерлік акушерлік пункттерді салу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734621</w:t>
            </w:r>
          </w:p>
        </w:tc>
      </w:tr>
      <w:tr>
        <w:trPr>
          <w:trHeight w:val="1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1532517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886129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басқармасы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650183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96322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275651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76467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201743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210046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181746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109726</w:t>
            </w:r>
          </w:p>
        </w:tc>
      </w:tr>
      <w:tr>
        <w:trPr>
          <w:trHeight w:val="1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басқармасы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109726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109726</w:t>
            </w:r>
          </w:p>
        </w:tc>
      </w:tr>
      <w:tr>
        <w:trPr>
          <w:trHeight w:val="1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46"/>
        <w:gridCol w:w="716"/>
        <w:gridCol w:w="738"/>
        <w:gridCol w:w="9262"/>
        <w:gridCol w:w="193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536662</w:t>
            </w:r>
          </w:p>
        </w:tc>
      </w:tr>
      <w:tr>
        <w:trPr>
          <w:trHeight w:val="11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78277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ағымдағы іс-шараларды іске асыру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</w:t>
            </w:r>
          </w:p>
        </w:tc>
      </w:tr>
      <w:tr>
        <w:trPr>
          <w:trHeight w:val="9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бағдарламасының іс-шараларын іске асыруға берілетін ағымдағы нысаналы трансферттер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409561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24678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 қатысушыларды кәсіпкерлікке оқыту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13088768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6448210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829529</w:t>
            </w:r>
          </w:p>
        </w:tc>
      </w:tr>
      <w:tr>
        <w:trPr>
          <w:trHeight w:val="9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643945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5564116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46"/>
        <w:gridCol w:w="695"/>
        <w:gridCol w:w="759"/>
        <w:gridCol w:w="9283"/>
        <w:gridCol w:w="1911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2786100</w:t>
            </w:r>
          </w:p>
        </w:tc>
      </w:tr>
      <w:tr>
        <w:trPr>
          <w:trHeight w:val="12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2630000</w:t>
            </w:r>
          </w:p>
        </w:tc>
      </w:tr>
      <w:tr>
        <w:trPr>
          <w:trHeight w:val="12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бағдарламасының екінші бағыты шеңберінде жетіспейтін инженерлік-коммуникациялық инфрақұрылымды дамытуға және жайластыруға берілетін нысаналы даму трансферттері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6627298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545363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545363</w:t>
            </w:r>
          </w:p>
        </w:tc>
      </w:tr>
      <w:tr>
        <w:trPr>
          <w:trHeight w:val="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6081935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ұй-шаруашылық саласындағы мемлекеттік саясатты іске асыру жөніндегі 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137250</w:t>
            </w:r>
          </w:p>
        </w:tc>
      </w:tr>
      <w:tr>
        <w:trPr>
          <w:trHeight w:val="9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мекендерді сумен жабдықтау жүйесін дамытуға берілетін нысаналы даму трансферттер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4731750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544135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530944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9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қалалар мен елді мекендерді абаттандыруды дамытуға берілетін нысаналы даму трансферттері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5698874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2310877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23"/>
        <w:gridCol w:w="758"/>
        <w:gridCol w:w="737"/>
        <w:gridCol w:w="9232"/>
        <w:gridCol w:w="196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1500413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249005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176128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682168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248628</w:t>
            </w:r>
          </w:p>
        </w:tc>
      </w:tr>
      <w:tr>
        <w:trPr>
          <w:trHeight w:val="1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119003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810464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810464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2547227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2004466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31302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32708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1940456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542761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542761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656349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 және құжаттама басқармасы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88169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74082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83462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83462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449367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449367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35351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68"/>
        <w:gridCol w:w="718"/>
        <w:gridCol w:w="739"/>
        <w:gridCol w:w="9296"/>
        <w:gridCol w:w="1978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180549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88574</w:t>
            </w:r>
          </w:p>
        </w:tc>
      </w:tr>
      <w:tr>
        <w:trPr>
          <w:trHeight w:val="1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бойынша басқармасы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91975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жөніндегі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90710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2472890</w:t>
            </w:r>
          </w:p>
        </w:tc>
      </w:tr>
      <w:tr>
        <w:trPr>
          <w:trHeight w:val="1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2472890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2472890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жүйесін дамыту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2433690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2272306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717131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674333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51600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137096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20555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65"/>
        <w:gridCol w:w="693"/>
        <w:gridCol w:w="736"/>
        <w:gridCol w:w="9281"/>
        <w:gridCol w:w="196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96756</w:t>
            </w:r>
          </w:p>
        </w:tc>
      </w:tr>
      <w:tr>
        <w:trPr>
          <w:trHeight w:val="2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және жүзімнің көп жылдық көшеттерін отырғызу және өсіруді қамтамасыз ету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42798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мамандарды әлеуметтік қолдау көрсету жөніндегі шараларды іске асыруға берілетін нысаналы ағымдағы трансферттер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42798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213770</w:t>
            </w:r>
          </w:p>
        </w:tc>
      </w:tr>
      <w:tr>
        <w:trPr>
          <w:trHeight w:val="2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77357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77357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72357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637610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175017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44444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 іс-шаралар өткізу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544"/>
        <w:gridCol w:w="714"/>
        <w:gridCol w:w="736"/>
        <w:gridCol w:w="9260"/>
        <w:gridCol w:w="196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2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462593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462593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37252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37252</w:t>
            </w:r>
          </w:p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589186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589186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289478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298051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641841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641841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65942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57142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575899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30999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544800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66"/>
        <w:gridCol w:w="717"/>
        <w:gridCol w:w="781"/>
        <w:gridCol w:w="9184"/>
        <w:gridCol w:w="1968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11784494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11747700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11747700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4242800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1732500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аудандық және елді-мекендердің көшелерін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1692500</w:t>
            </w:r>
          </w:p>
        </w:tc>
      </w:tr>
      <w:tr>
        <w:trPr>
          <w:trHeight w:val="1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4079900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36794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36794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29794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3634575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64304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64304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63304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3545271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қаржы басқармасы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418144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жергілікті атқарушы органының резервi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418144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565"/>
        <w:gridCol w:w="778"/>
        <w:gridCol w:w="757"/>
        <w:gridCol w:w="9154"/>
        <w:gridCol w:w="196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475057</w:t>
            </w:r>
          </w:p>
        </w:tc>
      </w:tr>
      <w:tr>
        <w:trPr>
          <w:trHeight w:val="2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"Өңірлерді дамыту" Бағдарламасы шеңберінде өңірлерді экономикалық дамытуға жәрдемдесу бойынша шараларды іске асыруға берілетін ағымдағы нысаналы трансферттер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224822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103889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2012-2020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103889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548478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322000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 жүргізуді сервистік қолдау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ағымдағы іс-шараларды іске асыруға берілетін ағымдағы нысаналы трансферттер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1694679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613625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1081054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66"/>
        <w:gridCol w:w="758"/>
        <w:gridCol w:w="758"/>
        <w:gridCol w:w="9168"/>
        <w:gridCol w:w="196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2012 - 2020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80202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59602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59602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59602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59602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52559053</w:t>
            </w:r>
          </w:p>
        </w:tc>
      </w:tr>
      <w:tr>
        <w:trPr>
          <w:trHeight w:val="1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52559053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52559053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44225473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7683309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129675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 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518604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3499598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3647098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665028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665028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665028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  кәсіпкерліктің дамуына ықпал ету үшін бюджеттік кредиттер беру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665028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2610000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08"/>
        <w:gridCol w:w="737"/>
        <w:gridCol w:w="716"/>
        <w:gridCol w:w="9190"/>
        <w:gridCol w:w="196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1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инвестициялық саясатын іске асыруға "Шағын кәсіпкерлікті дамыту қоры" АҚ-на кредит беру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қалаларда кәсіпкерліктің дамуына ықпал ету үшін аудандық бюджеттерге (облыстық маңызы бар қалаларға) бюджеттік кредиттер беру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786"/>
        <w:gridCol w:w="786"/>
        <w:gridCol w:w="9739"/>
        <w:gridCol w:w="2028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1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89"/>
        <w:gridCol w:w="738"/>
        <w:gridCol w:w="738"/>
        <w:gridCol w:w="9238"/>
        <w:gridCol w:w="1911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3485425</w:t>
            </w:r>
          </w:p>
        </w:tc>
      </w:tr>
      <w:tr>
        <w:trPr>
          <w:trHeight w:val="2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3485425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3485425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3041000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3041000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"Атырау" Әлеуметтік-кәсіпкерлік корпорациясының жарғылық капиталын ұлғайту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3041000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жөніндегі басқармасы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Жас-отау" жауапкершілігі шектеулі серіктестігінің жарғылық капиталын ұлғайту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564"/>
        <w:gridCol w:w="625"/>
        <w:gridCol w:w="10115"/>
        <w:gridCol w:w="195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564"/>
        <w:gridCol w:w="584"/>
        <w:gridCol w:w="10156"/>
        <w:gridCol w:w="195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-11107169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