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a233" w14:textId="d59a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Аққұдық елді мекенін тарату және оның аумағын Атырау облысы Жылыой ауданы Жем селолық округінің Тұрғызба ауылының құрамына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17 сәуірдегі № 128-V шешімі және Атырау облысы әкімдігінің 16 сәуірдегі № 141 қаулысы. Атырау облысының Әділет департаментінде 2013 жылғы 30 сәуірде № 2717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 әкімшілік-аумақтық құрылысы туралы"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Жылыой аудандық өкілді және атқарушы органдарының пікірлерін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кезекті ХІІІ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Жылыой ауданы Жем селолық округінің Аққұдық елді мекені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Атырау облысы Жылыой ауданы Жем селолық округінің Тұрғызба ауылының шекарасы өзгертіліп, оның аумағына таратылған Жем селолық округінің Аққұдық елді мекенінің аумағы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Т.Ә. Шәкімовке және Атырау облыстық мәслихатының заңдылықты сақтау, депутаттық этика және құқық қорғау мәселелері жөніндегі тұрақты комиссияның төрағасы Т.Б. Мұқатановқа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күнінен бастап күшіне енеді және олар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Қаражігітова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