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43fa6" w14:textId="0143f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2014 жылға арналған Солтүстік Қазақстан облысы Шал ақын ауданының аумағында тұратын, нысаналы топтарына жататын тұлғалардың нысаналы топтарын анықтау және қосымша тізімін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Шал ақын ауданының мәслихатының 2013 жылғы 19 желтоқсандағы N 419. Солтүстік Қазақстан облысының Әділет департаментінде 2014 жылғы 20 қаңтарда N 2496 болып тіркелді. Күші жойылды – Солтүстік Қазақстан облысы Шал ақын аудандық әкімдігінің 26.12.2014 N 324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     Ескерту. Күші жойылды – Солтүстік Қазақстан облысы Шал ақын аудандық әкімдігінің 26.12.2014 N 324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«Халықты жұмыспен қамту туралы» Қазақстан Республикасының 2001 жылғы 23 қаңтардағы Заңының 5-бабы 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>, 7-бабы </w:t>
      </w:r>
      <w:r>
        <w:rPr>
          <w:rFonts w:ascii="Times New Roman"/>
          <w:b w:val="false"/>
          <w:i w:val="false"/>
          <w:color w:val="000000"/>
          <w:sz w:val="28"/>
        </w:rPr>
        <w:t>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Шал ақын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2014 жылға арналған Солтүстік Қазақстан облысы Шал ақын ауданының аумағында тұратын халықтың нысаналы топтары анықталсын: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табысы аз адамдар;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жиырма бip жасқа дейінгі жастар;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балалар үйлерінің тәрбиеленушілері, жетім балалар мен ата-ананың қамқорлығынсыз қалған жиырма үш жасқа дейінгі балалар;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кәмелетке толмаған балаларды тәрбиелеп отырған жалғызілікті, көп балалы ата-аналар;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Қазақстан Республикасының заңдарында белгіленген тәртіппен асырауында тұрақты күтімдi, көмекті немесе қадағалауды қажет етеді деп танылған адамдар бар азаматтар;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зейнеткерлік жас алдындағы адамдар (жасына байланысты зейнеткерлікке шығуға екі жыл қалған);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мүгедектер;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Қазақстан Республикасының Қарулы Күштері қатарынан босаған адамдар;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бас бостандығынан айыру және (немесе) мәжбүрлеп емдеу орындарынан босатылған адамдар;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оралмандар;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жоғары және жоғары оқу орнынан кейінгі білім беру ұйымдарын бітірушілер;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жұмыс беруші-заңды тұлғаның таратылуына не жұмыс беруші-жеке тұлғаның қызметін тоқтатуына, қызметкерлер санының немесе штатының қысқаруына байланысты жұмыстан босатылған адамдар;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қылмыстық-атқару инспекциясы пробация қызметінің есебінде тұрған адамдар жатады.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Солтүстік Қазақстан облысы Шал ақын ауданының аумағында халықтың нысаналы топтарына жататын тұлғалардың қосымша тізімі белгіленсін: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жиырма бip жастан жиырма тоғыз жасқа дейінгі жастар;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елу жастан асқан жұмыссыз тұлғалар;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он екі ай және одан артық жұмыс істемеген тұлғалар;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Семей сынақ ядролық полигонында жүргізілген сынақтардың натижесінде зардап шеккен тұлғалар, Чернобыль атомдық электр стансасындағы аппатты жоюға қатысқандар;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отбасында жұмыс істейтіндер жоқ тұлғалар.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Солтүстік Қазақстан облысы Шал ақын ауданы әкімінің жетекшілік ететін орынбасарына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алғаш ресми жарияланған күннен кейін он күнтізбелік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0"/>
        <w:gridCol w:w="4210"/>
      </w:tblGrid>
      <w:tr>
        <w:trPr>
          <w:trHeight w:val="30" w:hRule="atLeast"/>
        </w:trPr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Шал ақын аудан әкімі</w:t>
            </w:r>
          </w:p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М.Омаров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