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37c4" w14:textId="8473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 ақын ауданында тұратын аз қамтылған отбасыларына (азаматтарға) тұрғын үй көмегін көрсетудің ережесі туралы" Солтүстік Қазақстан облысы Шал ақын ауданы мәслихатының 2012 жылғы 20 желтоқсандағы N 11/6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2013 жылғы 4 шілдедегі N 17/4 шешімі. Солтүстік Қазақстан облысының Әділет департаментінде 2013 жылғы 7 тамызда N 2345 болып тіркелді. Күші жойылды – Солтүстік Қазақстан облысы Шал ақын ауданы мәслихатының 2017 жылғы 12 мамырдағы № 13/4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Солтүстік Қазақстан облысы Шал ақын ауданы мәслихатының 12.05.2017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(бірінші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"Шал ақын ауданында тұратын аз қамтылған отбасыларына (азаматтарға) тұрғын үй көмегін көрсетудің қағидасы туралы" Солтүстік Қазақстан облысы Шал ақын ауданы мәслихатының № 11/6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қаңтардағы № 2080 нормативтік құқықтық актілердің Мемлекеттік тіркеу тізілімінде тіркелген, 2013 жылғы 1 ақпандағы "Новатор" және 2013 жылғы 1 ақпандағы "Парыз" газеттерінде жарияланған) мемлекеттік тілдегі мәтініне келесі өзгертулер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Солтүстік Қазақстан облысы Шал ақын ауданы мәслихатының 2012 жылғы 20 желтоқсандағы № 11/6 шешімінің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 "Шал ақын ауданында тұратын аз қамтылған отбасыларына (азаматтарға) тұрғын үй көмегін көрсетудің қағидасы туралы" Солтүстік Қазақстан облысы Шал ақын ауданы мәслихатының 2012 жылғы 20 желтоқсандағы № 11/6 шешіміне өзгертулер енгізу туралы";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мемлекеттік тілдегі Солтүстік Қазақстан облысы Шал ақын ауданы мәслихатының 2012 жылғы 20 желтоқсандағы № 11/6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 "Қоса берілген Шал ақын ауданында тұратын аз қамтылған отбасыларына (азаматтарға) тұрғын үй көмегін көрсетудің қағидасы бекітілсін";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мемлекеттік тілдегі қосымша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 "Шал ақын ауданында тұратын аз қамтылған отбасыларына (азаматтарға) тұрғын үй көмегін көрсетудің қағидасы туралы";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Орыс тіліндегі Солтүстік Қазақстан облысы Шал ақын ауданы мәслихатының 2012 жылғы 20 желтоқсандағы № 11/6 шешімінің тақырыбы, мәтіні, қосымшасы өзгеріссіз қалсын.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Руткаускас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Шал ақын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2013 жылғы 4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Шал ақын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бюджеттік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жоспарлау бөлімі"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2013 жылғы 4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