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9eb7" w14:textId="0359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Шал ақын ауданы мәслихатының 2012 жылғы 20 желтоқсандағы N 11/1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мәслихатының 2013 жылғы 4 шілдедегі N 17/1 шешімі. Солтүстік Қазақстан облысының Әділет департаментінде 2013 жылғы 26 шілдерде N 2338 болып тіркелді. Қолданылу мерзімінің өтуіне байланысты күші жойылды (Солтүстік Қазақстан облысы Шал ақын ауданы мәслихаты аппаратының 2015 жылғы 07 тамыздағы N 15.2.02-04/168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өтуіне байланысты күші жойылды (Солтүстік Қазақстан облысы Шал ақын ауданы мәслихаты аппаратының 07.08.2015 N 15.2.02-04/168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№ 95-IV Бюджеттік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"2013-2015 жылдарға арналған аудандық бюджет туралы" Шал ақын ауданы мәслихатының 2012 жылғы 20 желтоқсандағы № 11/1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жылдың 16 қаңтарында № 2069 тіркелген, аудандық "Парыз" газетінде 2013 жылғы 25 қаңтарда, аудандық "Новатор" газетінде 2013 жылғы 25 қаңтарда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басылымда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2013-2015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бекітілсін, соның ішінде 2013 жылға келесі көлемде: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кіріс – 2038197 мың теңге, соның ішінде келесілер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229546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8655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түсімдер - 49379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трансферттердің түсімі – 1750617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шығындар – 2049783,8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несиелеу – 9410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несие – 10386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несиелерді өтеу – 976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қаржылық активтермен операциялар бойынша сальдо - 0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қаржылық активтерді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қаржылық активтерді сатудан түскен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дефициті - -20996,8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дефицитін қаржыландыру – 20996,8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займдардың түсімі – 10386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займдарды өтеу – 976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пайдаланатын бюджеттік қаражат қалдықтары - 11586,8."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басылымда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"9. 2013 жылға арналған аудандық бюджетте нысаналы ағымды трансферттер, дамуға трансферттер және бюджеттік несиелер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басқармадағы жоғары тұрған органдардың республикалық трансферттер мен бюджеттік несиелер келесі мөлшерді: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27851 мың теңге – эпизоотикаға қарсы іс шараларды өткізу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1720 мың теңге – мамандары әлеуметтік қолдау шарасын жүзеге асыру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110190 мың теңге – мектепке дейінгі білім беру ұйымдарында мемлекеттік білім беру тапсырыстарын жүзеге асыру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12291 мың теңге – химия кабинеттерін оқу құралдарымен жабдықтау;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7615 мың теңге – жетім балаларды асырау үшін асыраушылар (қамқоршылар) мен ата-ана қамқорынсыз қалған балаларға ай сайынғы ақшалай қаржыны төлеу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20349 мың теңге – білім беру ұйымдарындағы мектеп мұғалімдері мен мектепке дейінгі ұйымдардың тәрбиешілеріне біліктілік деңгейі қосымша ақы мөлшерін көбейту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үш деңгейлі жүйе бойынша санатын жоғарлатудан өткен мұғалімдерге еңбек ақысын жоғарлатуға – 6070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1971 мың теңге – арнайы әлеуметтік көмекке мұқтаж үйдегі азаматтарға қызмет ұсыну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"Аумақты дамыту Бағдарламасын бекіту туралы" Қазақстан Республикасы Үкіметінің 2011 жылғы 26 шілдедегі № 862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"Өңірлерді дамыту" Бағдарламасы аясында аймақтарды экономикалық дамытуға жәрдемдесу бойынша селолық округтерді жайластыру сұрақтарын шешуге іс шараларды іске асыру үшін – 10969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10386 мың теңге – мамандарды әлеуметтік қолдау іс шараларын жүзеге асыру үшін республикалық бюджеттен бюджеттік несиелер үшін";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"10. Облыстық бюджеттен мақсатты трансферттер келесі мөлшерде: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елді мекендердің жер-шаруашылығы құрылымы – 1550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елді мекендердің шекара орнатуы – 1681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білім беру объектілеріне өртке қарсы дабылды, өрт сөндіру құрылғыларын сатып алу, ағаш жабылғыларын (құрылымдарын) өңдеу қызметтері бойынша – 1000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білім беру ұйымдарында видеобақылау құралдар жиынтығын сатып алу және орнату үшін –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білім беру мекемелерінде электрондық кітаптар енгізуге – 439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Сухорабовка ОМ және Мерген НМ күрделі жөндеу жүргізуге – 2268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жаңа редакцияда мазмұндалсын (қоса беріледі);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жылдың 1 қаңтарынан ісіне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Руткаускас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 4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Андреева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Шал ақын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992"/>
        <w:gridCol w:w="992"/>
        <w:gridCol w:w="5386"/>
        <w:gridCol w:w="811"/>
        <w:gridCol w:w="822"/>
        <w:gridCol w:w="2576"/>
        <w:gridCol w:w="6"/>
        <w:gridCol w:w="6"/>
        <w:gridCol w:w="10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2 038 197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жеке меншіктен басқа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және 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2049783,8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мекемелерде білім беру жалпы мемлекеттік тапсырысты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және мемлекеттік мекемелерде ведомствоға қарасты күрделі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шеңберінде инженерлік коммуникациялық инфрақұрылымдардың дамуы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және мемлекеттік мекемелерде ведомствоға қарасты күрделі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Мәдениетті, спортты, туризмді және ақпараттық кеңістікті ұйымдастыру бойынша өзге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дефициті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Дефицитті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 алдында жергілікті атқарушы органның қарызын жабу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Сергеевка қаласы мен селолық округтер әкімдері аппараттарының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239"/>
        <w:gridCol w:w="1841"/>
        <w:gridCol w:w="1173"/>
        <w:gridCol w:w="1841"/>
        <w:gridCol w:w="1841"/>
        <w:gridCol w:w="1042"/>
        <w:gridCol w:w="1976"/>
        <w:gridCol w:w="1708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 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мә-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аясында 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мемлекеттік басқармалардың жоғары тұрған органдарынан берілетін трансферттер және бюджеттік несиелер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331"/>
        <w:gridCol w:w="1331"/>
        <w:gridCol w:w="1331"/>
        <w:gridCol w:w="4864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 бойынша шағын орталық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бейне бақылауға арналған аппаратура сатып алу және 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 үшін өрт дабылын орнатуға, өрт сөндіру құралдарын сатып алуға, ағаш жабындарын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химия кабинеттерін оқу жабдығымен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Жол картасы 2020 бойынша селолық елді мекендерді дамыту аясында нысандарды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қаржысынан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несиелер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1"/>
        <w:gridCol w:w="2641"/>
        <w:gridCol w:w="2230"/>
        <w:gridCol w:w="578"/>
        <w:gridCol w:w="1815"/>
        <w:gridCol w:w="1816"/>
        <w:gridCol w:w="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 мен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