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0ed9" w14:textId="77b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Солтүстік Қазақстан облысы Шал ақын ауданы бойынша 2013 жылы субсидия алатындардың тізіміне енгізуге өтінім ұсынудың мерзімдерін және субсидияланатын басым ауыл шаруашылығы дақылдарының әрбір түрі бойынша егіс жүргізудің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әкімдігінің 2013 жылғы 19 сәуірдегі N 124 қаулысы. Солтүстік Қазақстан облысының Әділет департаментінде 2013 жылғы 8 мамырда N 2274 болып тіркелді. Күші жойылды - Солтүстік Қазақстан облысы Шал ақын аудандық әкімдігінің 2014 жылғы 19 наурыздағы N 47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19.03.2014 N 47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12-тармағына</w:t>
      </w:r>
      <w:r>
        <w:rPr>
          <w:rFonts w:ascii="Times New Roman"/>
          <w:b w:val="false"/>
          <w:i w:val="false"/>
          <w:color w:val="000000"/>
          <w:sz w:val="28"/>
        </w:rPr>
        <w:t xml:space="preserve"> сәйкес, Солтүстік Қазақстан облысы Шал ақын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2013 жылы Солтүстік Қазақстан облысы Шал ақын ауданы бойынша субсидия алатындардың тізіміне енгізуге өтінім ұсынудың мерзімдері және субсидияланатын басым ауыл шаруашылығы дақылдарының әрбір түрі бойынша егіс жүргізудің оңтайлы </w:t>
      </w:r>
      <w:r>
        <w:rPr>
          <w:rFonts w:ascii="Times New Roman"/>
          <w:b w:val="false"/>
          <w:i w:val="false"/>
          <w:color w:val="000000"/>
          <w:sz w:val="28"/>
        </w:rPr>
        <w:t>мерзімдері</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 әкімінің орынбасары Н.Қ. Таласбаевқа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Омаров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Шал ақын аудан әкімдігінің</w:t>
      </w:r>
      <w:r>
        <w:br/>
      </w:r>
      <w:r>
        <w:rPr>
          <w:rFonts w:ascii="Times New Roman"/>
          <w:b w:val="false"/>
          <w:i w:val="false"/>
          <w:color w:val="000000"/>
          <w:sz w:val="28"/>
        </w:rPr>
        <w:t>
2013 жылғы 19 сәуірдегі</w:t>
      </w:r>
      <w:r>
        <w:br/>
      </w:r>
      <w:r>
        <w:rPr>
          <w:rFonts w:ascii="Times New Roman"/>
          <w:b w:val="false"/>
          <w:i w:val="false"/>
          <w:color w:val="000000"/>
          <w:sz w:val="28"/>
        </w:rPr>
        <w:t>
№ 124 қаулысына қосымша</w:t>
      </w:r>
    </w:p>
    <w:bookmarkEnd w:id="2"/>
    <w:bookmarkStart w:name="z6" w:id="3"/>
    <w:p>
      <w:pPr>
        <w:spacing w:after="0"/>
        <w:ind w:left="0"/>
        <w:jc w:val="left"/>
      </w:pPr>
      <w:r>
        <w:rPr>
          <w:rFonts w:ascii="Times New Roman"/>
          <w:b/>
          <w:i w:val="false"/>
          <w:color w:val="000000"/>
        </w:rPr>
        <w:t xml:space="preserve"> 
Солтүстік Қазақстан облысы Шал ақын ауданы бойынша 2013 жылы субсидия алатындардың тізіміне енгізуге өтінім ұсынудың мерзімдері және субсидияланатын басым ауыл шаруашылығы дақылдарының әрбір түрі бойынша егіс жүргізудің оңтайлы мерзімдері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23"/>
        <w:gridCol w:w="3266"/>
        <w:gridCol w:w="4112"/>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Диқаншылық аймағы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ұсынудың мерзімдері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жүргізудің оңтайлы мерзімдері</w:t>
            </w:r>
          </w:p>
        </w:tc>
      </w:tr>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далалық, тегістікті, шоқты далалық</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пісетін жаздық жұмсақ бидай сорттары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 – 28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Орташакеш пісетін жаздық жұмсақ бидай сорттары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 – 27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Орташаерте, пісетін жаздық жұмсақ бидай сорттары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 – 3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қатты бидай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 - 25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Арпаның орташакеш пісетін сорты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 – 30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Арпаның орташа пісетін сорты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 – 3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 – 30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 – 25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 – 30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 – 18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 – 27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мамыр – 25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Жасымық</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мамыр – 28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 дәстүрлі жыртылған тыңайған жерге егу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 төменгі-</w:t>
            </w:r>
            <w:r>
              <w:br/>
            </w:r>
            <w:r>
              <w:rPr>
                <w:rFonts w:ascii="Times New Roman"/>
                <w:b w:val="false"/>
                <w:i w:val="false"/>
                <w:color w:val="000000"/>
                <w:sz w:val="20"/>
              </w:rPr>
              <w:t>
нөлдік тыңайған жерге егу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 – 28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 – 25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Майлытұқымдық күнбағыс</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Рыжик</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 – 26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 – 30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бидай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тамызға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тамыз – 8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Күздік қарабидай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тамызға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тамыз – 8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(тұқым)</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 (тұқым)</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 – 5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Қияр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 – 5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 көшеті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 – 12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көшеті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 – 12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Сүрлемдік жүгері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 – 20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Сүрлемдік күнбағыс</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 – 24 мамыр</w:t>
            </w:r>
          </w:p>
        </w:tc>
      </w:tr>
      <w:tr>
        <w:trPr>
          <w:trHeight w:val="15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бір жылдық жасыл шөптер (сұлы + бұршақ, сұлы + арпа), шөп (суданка шөбі, тары, могар, сұлы + сиыржоңышқа) және пішендеме (сұлы + арпа + бұршақ, сұлы + бұршақ, тары + бұршақ)</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 – 10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конвейер: (бір жылдық шөптер)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мерзім (бұршақ + сұлы)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мамырға дейін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мамыр – 10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мерзім (сұлы + арпа + бұршақ + бидай, суданка шөбі + бұршақ, тары + бұршақ)</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мамырға дейін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мамыр – 25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мерзім (бұршақ + сұлы + арпа, суданка шөбі + бұршақ, сұлы + бұршақ)</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маусымға дейін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маусым – 10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мерзім (зәйтүн, сұлы)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шілдеге дейін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 – 10 шілде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мерзім (жоңышқа, түйе бұршақ, бидайық, эспарцет, козлятник, кострец)</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мамырға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мамыр – 15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мерзім (жоңышқа, түйе бұршақ, бидайық, эспарцет, козлятник, кострец)</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шілдеге дейін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 – 20 шілде</w:t>
            </w:r>
          </w:p>
        </w:tc>
      </w:tr>
      <w:tr>
        <w:trPr>
          <w:trHeight w:val="69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қара бидай (жасыл азыққа)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тамызға дейін</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тамыз – 15 тамыз</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