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0c2" w14:textId="1fad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Уәлиханов аудандық мәслихатының 2012 жылғы 20 желтоқсандағы N 2-9 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2013 жылғы 9 қыркүйектегі N 2-15с шешімі. Солтүстік Қазақстан облысының Әділет департаментінде 2013 жылғы 24 қыркүйекте N 2367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Уәлиханов аудандық мәслихаты 04.08.2014 N 14.2.3-3/167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Уәлиханов аудандық мәслихатының 2012 жылғы 20 желтоқсандағы № 2-9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тізілімде 2013 жылғы 11 қаңтардағы № 2051 тіркелген, 2013 жылғы 9 ақпандағы «Кызыл Ту» және 2013 жылғы 9 ақпандағы «Нұрлы Ел»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Уәлиханов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2 701 591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2 442 156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2 702 381,8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35 465,1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39 261,1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20 968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-57 223,9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57 223,9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22 071,9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Токимов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«Уәлиханов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қыркүйек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9 қыркүйектегі № 2-15с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 № 2-9с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Уәлиханов ауданының нақтыланған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2 701 591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2 442 156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2 442 156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2 702 381,8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202 109,6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«Өңiрлердi дамыту»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-57 223,9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9 қыркүйектегі № 2-15с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 № 2-9с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5-қосымша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2013 жылғы әр бір ауылдық округтің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391"/>
        <w:gridCol w:w="145"/>
        <w:gridCol w:w="1391"/>
        <w:gridCol w:w="5861"/>
        <w:gridCol w:w="2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