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9d1" w14:textId="8738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Уәлиханов аудандық мәслихатының 2012 жылғы 20 желтоқсандағы N 2-9с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2013 жылғы 9 шілдедегі N 2-13с шешімі. Солтүстік Қазақстан облысының Әділет департаментінде 2013 жылғы 19 шілдеде N 2329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Уәлиханов аудандық мәслихаты 04.08.2014 N 14.2.3-3/167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 21 бабына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Уәлиханов аудандық мәслихатының 2012 жылғы 20 желтоқсандағы № 2-9 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тізілімде 2013 жылғы 11 қаңтардағы № 2051 тіркелген, 2013 жылғы 9 ақпандағы «Кызыл Ту» және 2013 жылғы 9 ақпандағы «Нұрлы Ел»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Уәлиханов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2 646 417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2 435 993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2 664 207,8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35 465,1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39 261,1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3 968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-57 223,9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57 223,9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22 071,9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«Жұмыспен қамту 2020 жол картасын бекіту туралы»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2020 жол картасы» аясында ауылдық елді мекендерін дамытуға.»;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2-қосымшасына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ХІІІ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Ғ. Мұханов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«Уәлиханов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9 шілде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9 шілдедегі № 2-13с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сессиясының 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 № 2-9с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сессиясының шешіміне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Уәлиханов ауданының нақтыланған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799"/>
        <w:gridCol w:w="3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2 664 207,8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елдi мекендердi дамыту шеңберiнде объектiлердi жөндеу және абаттандыру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«Өңiрлердi дамыту»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-57 223,9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9 шілдедегі № 2-13с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сессиясының шешіміне 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 № 2-9с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сессиясының шешіміне 5-қосымша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2013 жылғы әр бір ауылдық округтің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408"/>
        <w:gridCol w:w="1408"/>
        <w:gridCol w:w="5930"/>
        <w:gridCol w:w="2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округ бөліп көрсеткенде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елдi мекендердi дамыту шеңберiнде объектiлердi жөндеу және абаттандыру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округ бөліп көрсеткенде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