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8f1" w14:textId="6b85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11 ақпандағы N 49 қаулысы. Солтүстік Қазақстан облысының Әділет департаментімен 2013 жылғы 19 наурызда N 2227 болып тіркелді. Күші жойылды - Солтүстік Қазақстан облысы Уәлиханов аудандық әкімдігінің 2013 жылғы 23 мамырдағы N 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23.05.2013 N 163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№ 107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Негізгі орта, жалпы орта білім беру ұйымдарында экстернат нысанында оқытуға рұқсат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облысының Уәлиханов ауданы әкімінің орынбасары Г.Жәкенқызына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кейiн он күнтiзбелiк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«Негізгі орта, жалпы орта білім беру ұйымдарында экстернат нысанында оқытуға рұқсат беру» мемлекеттік қызмет көрсету регламенті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 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«Уәлиханов ауданының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келісімімен «Уәлиханов ауданының білім бөлімі» мемлекеттік мекемесімен (бұдан әрі – уәкілетті орган) және Уәлиханов ауданының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 қаулысымен бекітілген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экстернат нысанында оқуға рұқсат беруді немесе қызметті ұсынудан бас тарту туралы дәлелді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азаматтық тұлғаларға көрсетіледі (бұдан әрі – мемлекеттік қызмет алушы).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тәртібі туралы толық ақпарат білім беру ұйымдары ғимараттарының ақпараттық стендтерінде, сондай-ақ uali@mail.kz уәкілетті органның ресми сайтында және Қазақстан Республикасы Білім және ғылым министрлігінің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жататындар: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денсаулығы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тартудың негізі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 оқу жылының 1 қыркүйегіне дейін кешіктірмей білім ұйымы жетекшісінің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экстернатпен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экстернатпен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қорытындысын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(бұдан әрi – лауазымды тұлға) қолданысындағы барлық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тұлғалар мемлекеттік қызметті сапалы 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заңнамаларына сәйкес көрсетілген тәртіппен және мерзімінде орындауға міндетті.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 көрсету 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көрсететін құзыретті мекеме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3165"/>
        <w:gridCol w:w="3318"/>
        <w:gridCol w:w="2858"/>
      </w:tblGrid>
      <w:tr>
        <w:trPr>
          <w:trHeight w:val="6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Құзыретті мекеменің атауы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«Уәлиханов ауданының білім бөлімі» мемлекеттік мекемесі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ауданы, Кішкенекөл селосы, Жамбыл көшесі, 76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18.30-ға дейін, 13.00-ден 14.30 –ға дейін түскі үзіліс, демалыс - сенбі және жексенбі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 көрсету 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көрсететін білім мекемелері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290"/>
        <w:gridCol w:w="2529"/>
        <w:gridCol w:w="3344"/>
        <w:gridCol w:w="2594"/>
      </w:tblGrid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атауы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«Бидайық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Бидайық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8(71542)2-66-72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«Көбенсай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Көбенсай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8(71542)2-36-39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«Қайрат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Қайрат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«Жасқайрат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Жасқайрат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8(71542)5-21-78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«Елтай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Көктерек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8(71542)5-16-41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«Амангелді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Амангелді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8(71542)5-12-00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«Шағырсай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Күзексай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8(71542)5-14-51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«Мортық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Мортық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8(71542)5-15-29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«Телжан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Телжан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8(71542)2-43-25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«Мағжан Жұмабаев атындағы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Молодая Гвардия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8(71542)2-51-44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«Чехов орта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Ақбұлақ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8(71542)2-55-90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«Озерный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Тілеусай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8(71542)5-17-81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«Береке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Береке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түскі үзіліс 13.00-14.00,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8(71542)5-21-87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«Кішкенекөл қазақ мектеп-гиманзиясы»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Уәлиханов ауданы Кішкенекөл селосы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8(71542)2-13-07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«Қарашілік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Қарашілік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8(71542)5-25-89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«Ақтүйесай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Ақтүйесай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8(71542)2-63-31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«Кішкенекөл № 2 ішінара интернатты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Кішкенекөл селосы Мира көшесі 25 үй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«Аққұдық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Аққұдық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8(71542)5-27-36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«Қаратал негізгі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Қаратал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«Өндіріс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Өндіріс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8(71542)5-15-29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«Чернигов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Қондыбай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8(71542)2-71-16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«Кішкенекөл № 1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Уәлиханов ауданы Кішкенекөл селосы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8(71542)2-15-74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«Қаратерек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Қаратерек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8(71542)5-13-13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«Жамбыл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Жамбыл ауылы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8(71542)5-12-02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Уәлиханов ауданы әкімдігінің «Әуезов орта мектебі» коммуналдық мемлекеттік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Уәлиханов ауданы Қулыкөл селосы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 18.00 –ға дейін, 13.00-ден 14.30 –ға дейін түскі үзіліс, сенбі, демалыс күндері – сенбі және жексенбі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8(71542)5-23-90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 көрсету 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Әкiмшiлiк іс-әрекеттердiң (рәсiмдердiң) дәйектілігі мен өзара іс-әрекетiнің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1268"/>
        <w:gridCol w:w="1410"/>
        <w:gridCol w:w="1268"/>
        <w:gridCol w:w="1410"/>
        <w:gridCol w:w="1410"/>
        <w:gridCol w:w="1269"/>
        <w:gridCol w:w="1410"/>
        <w:gridCol w:w="1128"/>
        <w:gridCol w:w="1128"/>
        <w:gridCol w:w="112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үдерістiң (жұмыстар барысының, ағынының) әрекеті 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мдері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мерзімінде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мерзімінде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сызба Пайдалану нұсқалары (негізгі үдеріс)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1482"/>
        <w:gridCol w:w="1888"/>
        <w:gridCol w:w="1888"/>
        <w:gridCol w:w="2562"/>
        <w:gridCol w:w="256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жібереді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 қойып, орындау үшін жауапты маманға жібереді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және деректердің толықтығын және сенімділігін тексеруді іске асырады, экстернатпен оқуға рұқсатты даярлайды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экстернатпен оқуға рұқсат береді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барлық құжаттар жиынтығын жібереді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 беру ұйымына рұқсат етуге жібереді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рұқсат етуді тіркейді және мемлекеттiк қызметті алушыға береді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сызба. Пайдалану нұсқалары ( альтернативті үдеріс)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454"/>
        <w:gridCol w:w="1981"/>
        <w:gridCol w:w="2377"/>
        <w:gridCol w:w="2906"/>
        <w:gridCol w:w="1850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ұйымы жауапты тұлғасы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маманы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басшысы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жібереді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жібереді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себептері көрсетілген қызмет көрсетуден бас тартады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барлық құжаттар жиынтығын жібереді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жібереді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дәйекті себептері көрсетілген қызмет көрсетуден бас тарту туралы жауапты тіркейді, және мемлекеттiк қызметті алушыға береді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 көрсету 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іс-әрекеттің логикалық жүйелілігі арасындағы байланысты көрсететін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5984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