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21f8" w14:textId="40d2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2013 жылғы 11 қаңтардағы N 12 қаулысы. Солтүстік Қазақстан облысының Әділет департаментінде 2013 жылғы 22 ақпанда N 2187 болып тіркелді. Күші жойылды - Солтүстік Қазақстан облысы Уәлиханов аудандық әкімдігінің 2013 жылғы 23 мамырдағы N 163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Қазақстан Республикасы Үкіметінің 2010 жылғы 8 ақпандағы № 76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Уәлиханов ауданы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Уәлиханов ауданы әкімінің орынбасары Е.Ш. Махатовқа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С. Тұралинов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2013 жылғы 11 қаңтар</w:t>
      </w:r>
    </w:p>
    <w:bookmarkStart w:name="z5" w:id="2"/>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2013 жылғы 11 қаңтардағы № 12</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 «Уәлиханов ауданының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 - 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26" w:id="10"/>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 кесте. ЭҮП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221"/>
        <w:gridCol w:w="1422"/>
        <w:gridCol w:w="1422"/>
        <w:gridCol w:w="1601"/>
        <w:gridCol w:w="1445"/>
        <w:gridCol w:w="1646"/>
        <w:gridCol w:w="1289"/>
        <w:gridCol w:w="1758"/>
        <w:gridCol w:w="17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сәтті</w:t>
            </w:r>
            <w:r>
              <w:br/>
            </w:r>
            <w:r>
              <w:rPr>
                <w:rFonts w:ascii="Times New Roman"/>
                <w:b w:val="false"/>
                <w:i w:val="false"/>
                <w:color w:val="000000"/>
                <w:sz w:val="20"/>
              </w:rPr>
              <w:t>
өтсе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w:t>
            </w:r>
            <w:r>
              <w:br/>
            </w:r>
            <w:r>
              <w:rPr>
                <w:rFonts w:ascii="Times New Roman"/>
                <w:b w:val="false"/>
                <w:i w:val="false"/>
                <w:color w:val="000000"/>
                <w:sz w:val="20"/>
              </w:rPr>
              <w:t>
рін-</w:t>
            </w:r>
            <w:r>
              <w:br/>
            </w:r>
            <w:r>
              <w:rPr>
                <w:rFonts w:ascii="Times New Roman"/>
                <w:b w:val="false"/>
                <w:i w:val="false"/>
                <w:color w:val="000000"/>
                <w:sz w:val="20"/>
              </w:rPr>
              <w:t>
де</w:t>
            </w:r>
            <w:r>
              <w:br/>
            </w:r>
            <w:r>
              <w:rPr>
                <w:rFonts w:ascii="Times New Roman"/>
                <w:b w:val="false"/>
                <w:i w:val="false"/>
                <w:color w:val="000000"/>
                <w:sz w:val="20"/>
              </w:rPr>
              <w:t>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 8</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маса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847"/>
        <w:gridCol w:w="1243"/>
        <w:gridCol w:w="1400"/>
        <w:gridCol w:w="1400"/>
        <w:gridCol w:w="1422"/>
        <w:gridCol w:w="1624"/>
        <w:gridCol w:w="1445"/>
        <w:gridCol w:w="1759"/>
        <w:gridCol w:w="13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344"/>
        <w:gridCol w:w="1164"/>
        <w:gridCol w:w="1412"/>
        <w:gridCol w:w="1390"/>
        <w:gridCol w:w="1322"/>
        <w:gridCol w:w="1367"/>
        <w:gridCol w:w="1277"/>
        <w:gridCol w:w="1255"/>
        <w:gridCol w:w="1548"/>
        <w:gridCol w:w="143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192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58293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293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5867400"/>
                    </a:xfrm>
                    <a:prstGeom prst="rect">
                      <a:avLst/>
                    </a:prstGeom>
                  </pic:spPr>
                </pic:pic>
              </a:graphicData>
            </a:graphic>
          </wp:inline>
        </w:drawing>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12319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0" cy="66802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191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91500" cy="5880100"/>
                    </a:xfrm>
                    <a:prstGeom prst="rect">
                      <a:avLst/>
                    </a:prstGeom>
                  </pic:spPr>
                </pic:pic>
              </a:graphicData>
            </a:graphic>
          </wp:inline>
        </w:drawing>
      </w:r>
    </w:p>
    <w:bookmarkStart w:name="z28" w:id="1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