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8d8b" w14:textId="7518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Солтүстік Қазақстан облысы Тимирязев ауданының аумағында тұратын, халықтың нысаналы топтарына жататын тұлғалардың нысаналы топтарын анықтау және қосымша тізімін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2013 жылғы 18 желтоқсандағы N 377 қаулысы. Солтүстік Қазақстан облысының Әділет департаментінде 2014 жылғы 17 қаңтарда N 2494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 арналған Солтүстік Қазақстан облысы Тимирязев ауданының аумағында тұратын халықтың нысаналы топтары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бip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Тимирязев ауданының аумағында халықтың нысаналы топтарына жататын тұлғалардың қосымша тізімі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бip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 екі ай және одан артық жұмыс істемеген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Тимирязев ауданы әкімінің орынбасары Ж.Е. Мәкеноваға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 ауданының әкімі                  Е. Базарханов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