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036c" w14:textId="fb40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Тимирязев ауданының аудандық бюджеті туралы" аудандық мәслихатының 2012 жылғы 20 желтоқсандағы N 10/1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2013 жылғы 10 желтоқсандағы N 20/1 шешімі. Солтүстік Қазақстан облысының Әділет департаментінде 2013 жылғы 13 желтоқсанда N 2441 болып тіркелді. Күші жойылды - (Солтүстік Қазақстан облысы Тимирязев аудандық мәслихатының 2014 жылғы 26 маусымдағы N 483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(Солтүстік Қазақстан облысы Тимирязев аудандық мәслихатының 26.06.2014 N 483 хаты)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Тимирязев ауданының аудандық бюджеті туралы» Тимирязев аудандық мәслихаттың 2012 жылғы 20 желтоқсандағы № 10/1 (2013 жылғы 17 қаңтардағы 2071 нөмірмен нормативтік құқықтық актілерін мемлекеттік тіркеу Реестрінде тіркелген, 2013 жылғы 2 ақпандағы «Көтерілген тың» аудандық газетінде, 2013 жылғы 2 ақпандағы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Тимирязев ауданының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1 817 065,9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1 786,9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1 584 092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1 849 390,7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30 257,9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33 754,4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3 496,5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 бойынша сальдо – 9 847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9 847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түскен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бюджеттік дефицит (профицит) – -72 429,7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дефицитін қаржыландыру (профицитті пайдалану) – 72 429,7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арыздар түсімі – 33 754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3 496,5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42 172,2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Нысаналы трансферттер республикалық бюджеттен 352 798 мың теңге сомасында 2013 жылға аудандық бюджетте келесі мөлшерлерде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мың теңге – эпизоотикаға қарсы іс-шараларын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4 768 мың теңге – ауылдық елді мекендердің мамандарына әлеуметтік қолдау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мың теңге – негізгі орта беру және жалпы орта білім беру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320 мың теңге – үйде оқытылатын мүгедек балаларды құрал-жабдықтармен, бағдарламалық қамсыздандырумен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5 749 мың теңге – ата-ананың қамқорынсыз қалған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12 202 мың теңге – мектепке дейінгі білім ұйымдарындағы тәрбиешілердің және мектеп мұғалімдерінің біліктілік санатына ай сайынғы үстеме ақы төлеу мөлшерін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мың теңге – үш деңгейлік жүйе бойынша біліктілігін арттырудан өткен мұғалімдердің еңбекақысын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16 309 мың теңге – 2013 жылға Тимирязев ауданы бойынша мектепке дейінгі білім ұйымдарында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708 мың теңге – мұқтаж азаматтарға үйде арнайы әлеуметтік қызметтерді ұсынуға;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мың теңге – Тимирязев ауданының Хмельницкое селосындағы магистральді су желісі бұрмасын және су жүргізу жүйесінің алаңындағы құрылыстарды қайта жаңартуға;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мың теңге – Тимирязев селосында 12 пәтерлі тұрғын үйді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мың теңге – Тимирязев селосында 12 пәтерлі тұрғын үйдің инженерлік-коммуникациялық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10 338 мың теңге – Қазақстан Республикасы Үкіметінің 2011 жылғы 26 шілдедегі № 862 «Өңірлерді дамыту» Бағдарламасын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«Өңірлерді дамыту» Бағдарламасы аясында селолық округтерді экономикалық дамытуға жәрдемдесу бойынша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6 626 мың теңге - жергілікті атқарушы органдардың штаттық құрамын көбейтуге.».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 төрағасы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Мұстафин                                С. Мұстафин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«КЕЛІСІЛГЕН»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«Тимирязев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Т. Береская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9 желтоқсан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62"/>
        <w:gridCol w:w="908"/>
        <w:gridCol w:w="8680"/>
        <w:gridCol w:w="2194"/>
      </w:tblGrid>
      <w:tr>
        <w:trPr>
          <w:trHeight w:val="11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1 817 065,9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204 375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87 705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8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3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  <w:tr>
        <w:trPr>
          <w:trHeight w:val="3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83"/>
        <w:gridCol w:w="927"/>
        <w:gridCol w:w="8421"/>
        <w:gridCol w:w="231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1 849 390,7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204 961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55 385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51 728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120 123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115 655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1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1 086 942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1 086 254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929 091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6 893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31059</w:t>
            </w:r>
          </w:p>
        </w:tc>
      </w:tr>
      <w:tr>
        <w:trPr>
          <w:trHeight w:val="8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54938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348 728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6 811,3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334746,7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260260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29703,1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73 369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43 019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37 116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13 931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9 494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округтеріндегі автомобильдік жолдардың қызмет етуін қамтамасыз ету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6 356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30257,9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33754,4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-72429,7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72429,7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Тимирязев ауданындағы селолық округтер бойынша бюджетінің ағымдағы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651"/>
        <w:gridCol w:w="769"/>
        <w:gridCol w:w="9079"/>
        <w:gridCol w:w="187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</w:p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152 128,3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</w:p>
        </w:tc>
      </w:tr>
      <w:tr>
        <w:trPr>
          <w:trHeight w:val="8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115655</w:t>
            </w:r>
          </w:p>
        </w:tc>
      </w:tr>
      <w:tr>
        <w:trPr>
          <w:trHeight w:val="42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27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6811,3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6811,3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және жасылдандыру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4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2723,3</w:t>
            </w:r>
          </w:p>
        </w:tc>
      </w:tr>
      <w:tr>
        <w:trPr>
          <w:trHeight w:val="4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5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28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61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8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округтеріндегі автомобильдік жолдардың қызмет етуін қамтамасыз ету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64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90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613"/>
        <w:gridCol w:w="1773"/>
        <w:gridCol w:w="1693"/>
        <w:gridCol w:w="1813"/>
        <w:gridCol w:w="1593"/>
        <w:gridCol w:w="1933"/>
      </w:tblGrid>
      <w:tr>
        <w:trPr>
          <w:trHeight w:val="14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2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7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3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593"/>
        <w:gridCol w:w="1473"/>
        <w:gridCol w:w="1313"/>
        <w:gridCol w:w="1493"/>
        <w:gridCol w:w="1913"/>
        <w:gridCol w:w="2093"/>
        <w:gridCol w:w="1853"/>
      </w:tblGrid>
      <w:tr>
        <w:trPr>
          <w:trHeight w:val="14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 с/о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8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5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0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