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0189" w14:textId="3420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мүгедектер үшін жұмыс орындарының үлесін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2013 жылғы 21 қарашадағы N 339 қаулысы. Солтүстік Қазақстан облысының Әділет департаментінде 2013 жылғы 12 желтоқсанда N 2431 болып тіркелді. Күші жойылды – Солтүстік Қазақстан облысы Тимирязев ауданы әкімдігінің 2016 жылғы 29 сәуірдегі N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2001 жылғы 23 қаңтардағы "Халықты жұмыспен қамту туралы"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2005 жылғы 13 сәуірдегі "Қазақстан Республикасындағы мүгедектерді әлеуметтік қорғау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орналасуға мұқтаж мүгедектерді жұмыспен қамтуға көмектесу мақсатында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үлесі Тимирязев ауданы бойынша жұмыс орындарының жалпы санынан үш пайыз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жарияланғаннан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