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0b663" w14:textId="d00b6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"2013-2015 жылдарға арналған Тимирязев ауданының аудандық бюджеті туралы" аудандық мәслихатының 2012 жылғы 20 желтоқсандағы N 10/1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Тимирязев аудандық мәслихатының 2013 жылғы 14 қарашадағы N 19/3 шешімі. Солтүстік Қазақстан облысының Әділет департаментінде 2013 жылғы 4 желтоқсанда N 2414 болып тіркелді. Күші жойылды - (Солтүстік Қазақстан облысы Тимирязев аудандық мәслихатының 2014 жылғы 26 маусымдағы N 483 хаты)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(Солтүстік Қазақстан облысы Тимирязев аудандық мәслихатының 26.06.2014 N 483 хаты)</w:t>
      </w:r>
    </w:p>
    <w:bookmarkStart w:name="z1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2008 жылғы 4 желтоқсандағы Қазақстан Республикасы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1998 жылғы 24 наурыздағы «Нормативтік құқықтық актілері туралы»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21-бабына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Тимирязев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«2013-2015 жылдарға арналған Тимирязев ауданының аудандық бюджеті туралы» Тимирязев аудандық мәслихаттың 2012 жылғы 20 желтоқсандағы № 10/1 (2013 жылғы 17 қаңтардағы 2071 нөмірмен нормативтік құқықтық актілерін мемлекеттік тіркеу Реестрінде тіркелген, 2013 жылғы 2 акпандағы «Көтерілген тың» аудандық газетінде, 2013 жылғы 2 ақпандағы «Нива» аудандық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2013-2015 жылдарға арналған Тимирязев ауданының аудандық бюджеті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 және 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2013 жылға келесі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1 818 529,9 мың теңге, соның ішінде келесілер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204 375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1 786,9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 – 26 812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1 585 556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1 850 854,7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несиелеу – 30 257,9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несиелеу – 33 754,4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несиелерді өтеу – 3 496,5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 бойынша сальдо – 9 847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алудан – 9 847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қаржылық активтерін сатудан түскен түсімдер – 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бюджеттік дефицит (профицит) – -72 429,7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бюджеттің дефицитін қаржыландыру (профицитті пайдалану) – 72 429,7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33 754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3 496,5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пайдаланатын бюджет қаражатының қалдықтары – 42 172,2 мың теңге.».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9-қосымшасы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2013 жылғы 1 қаңтардан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                 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ХIХ сессия төрағасы                        хатшысы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Ж. Қосубаева                               С. Мұстафин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«КЕЛІСІЛГЕН»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«Тимирязев ауданының экономика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қаржы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басшысы            Т. Береская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2013 жылғы 12 қараша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2013 жылғы 14 қараша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19/3 мәслихат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2012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10/1 мәслихат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Тимирязев ауданының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7"/>
        <w:gridCol w:w="703"/>
        <w:gridCol w:w="933"/>
        <w:gridCol w:w="8403"/>
        <w:gridCol w:w="2304"/>
      </w:tblGrid>
      <w:tr>
        <w:trPr>
          <w:trHeight w:val="109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ныбы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1 818 529,9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204 375</w:t>
            </w:r>
          </w:p>
        </w:tc>
      </w:tr>
      <w:tr>
        <w:trPr>
          <w:trHeight w:val="3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101 000</w:t>
            </w:r>
          </w:p>
        </w:tc>
      </w:tr>
      <w:tr>
        <w:trPr>
          <w:trHeight w:val="3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101 000</w:t>
            </w:r>
          </w:p>
        </w:tc>
      </w:tr>
      <w:tr>
        <w:trPr>
          <w:trHeight w:val="3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88 449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54 536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3 254</w:t>
            </w:r>
          </w:p>
        </w:tc>
      </w:tr>
      <w:tr>
        <w:trPr>
          <w:trHeight w:val="34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16 659</w:t>
            </w:r>
          </w:p>
        </w:tc>
      </w:tr>
      <w:tr>
        <w:trPr>
          <w:trHeight w:val="36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</w:t>
            </w:r>
          </w:p>
        </w:tc>
      </w:tr>
      <w:tr>
        <w:trPr>
          <w:trHeight w:val="34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12 627</w:t>
            </w:r>
          </w:p>
        </w:tc>
      </w:tr>
      <w:tr>
        <w:trPr>
          <w:trHeight w:val="3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1 486</w:t>
            </w:r>
          </w:p>
        </w:tc>
      </w:tr>
      <w:tr>
        <w:trPr>
          <w:trHeight w:val="37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</w:t>
            </w:r>
          </w:p>
        </w:tc>
      </w:tr>
      <w:tr>
        <w:trPr>
          <w:trHeight w:val="3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3 641</w:t>
            </w:r>
          </w:p>
        </w:tc>
      </w:tr>
      <w:tr>
        <w:trPr>
          <w:trHeight w:val="82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2 299</w:t>
            </w:r>
          </w:p>
        </w:tc>
      </w:tr>
      <w:tr>
        <w:trPr>
          <w:trHeight w:val="3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2 299</w:t>
            </w:r>
          </w:p>
        </w:tc>
      </w:tr>
      <w:tr>
        <w:trPr>
          <w:trHeight w:val="34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1 786,9</w:t>
            </w:r>
          </w:p>
        </w:tc>
      </w:tr>
      <w:tr>
        <w:trPr>
          <w:trHeight w:val="36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908,9</w:t>
            </w:r>
          </w:p>
        </w:tc>
      </w:tr>
      <w:tr>
        <w:trPr>
          <w:trHeight w:val="36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</w:t>
            </w:r>
          </w:p>
        </w:tc>
      </w:tr>
      <w:tr>
        <w:trPr>
          <w:trHeight w:val="36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10,9</w:t>
            </w:r>
          </w:p>
        </w:tc>
      </w:tr>
      <w:tr>
        <w:trPr>
          <w:trHeight w:val="36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басқа да кірістер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</w:tr>
      <w:tr>
        <w:trPr>
          <w:trHeight w:val="112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</w:p>
        </w:tc>
      </w:tr>
      <w:tr>
        <w:trPr>
          <w:trHeight w:val="141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</w:p>
        </w:tc>
      </w:tr>
      <w:tr>
        <w:trPr>
          <w:trHeight w:val="39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</w:t>
            </w:r>
          </w:p>
        </w:tc>
      </w:tr>
      <w:tr>
        <w:trPr>
          <w:trHeight w:val="34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</w:t>
            </w:r>
          </w:p>
        </w:tc>
      </w:tr>
      <w:tr>
        <w:trPr>
          <w:trHeight w:val="40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26 812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</w:tr>
      <w:tr>
        <w:trPr>
          <w:trHeight w:val="3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</w:tr>
      <w:tr>
        <w:trPr>
          <w:trHeight w:val="42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26 172</w:t>
            </w:r>
          </w:p>
        </w:tc>
      </w:tr>
      <w:tr>
        <w:trPr>
          <w:trHeight w:val="27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26 172</w:t>
            </w:r>
          </w:p>
        </w:tc>
      </w:tr>
      <w:tr>
        <w:trPr>
          <w:trHeight w:val="40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1 585 556</w:t>
            </w:r>
          </w:p>
        </w:tc>
      </w:tr>
      <w:tr>
        <w:trPr>
          <w:trHeight w:val="52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1 585 556</w:t>
            </w:r>
          </w:p>
        </w:tc>
      </w:tr>
      <w:tr>
        <w:trPr>
          <w:trHeight w:val="3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1 585 556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5"/>
        <w:gridCol w:w="650"/>
        <w:gridCol w:w="767"/>
        <w:gridCol w:w="8633"/>
        <w:gridCol w:w="2345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 топ</w:t>
            </w:r>
          </w:p>
        </w:tc>
        <w:tc>
          <w:tcPr>
            <w:tcW w:w="23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40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8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1 850 854,7</w:t>
            </w:r>
          </w:p>
        </w:tc>
      </w:tr>
      <w:tr>
        <w:trPr>
          <w:trHeight w:val="36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204 961</w:t>
            </w:r>
          </w:p>
        </w:tc>
      </w:tr>
      <w:tr>
        <w:trPr>
          <w:trHeight w:val="34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11 321</w:t>
            </w:r>
          </w:p>
        </w:tc>
      </w:tr>
      <w:tr>
        <w:trPr>
          <w:trHeight w:val="6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11 021</w:t>
            </w:r>
          </w:p>
        </w:tc>
      </w:tr>
      <w:tr>
        <w:trPr>
          <w:trHeight w:val="30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6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55 385</w:t>
            </w:r>
          </w:p>
        </w:tc>
      </w:tr>
      <w:tr>
        <w:trPr>
          <w:trHeight w:val="5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51 728</w:t>
            </w:r>
          </w:p>
        </w:tc>
      </w:tr>
      <w:tr>
        <w:trPr>
          <w:trHeight w:val="3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3 657</w:t>
            </w:r>
          </w:p>
        </w:tc>
      </w:tr>
      <w:tr>
        <w:trPr>
          <w:trHeight w:val="55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120 123</w:t>
            </w:r>
          </w:p>
        </w:tc>
      </w:tr>
      <w:tr>
        <w:trPr>
          <w:trHeight w:val="66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115 655</w:t>
            </w:r>
          </w:p>
        </w:tc>
      </w:tr>
      <w:tr>
        <w:trPr>
          <w:trHeight w:val="28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4 468</w:t>
            </w:r>
          </w:p>
        </w:tc>
      </w:tr>
      <w:tr>
        <w:trPr>
          <w:trHeight w:val="3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18 132</w:t>
            </w:r>
          </w:p>
        </w:tc>
      </w:tr>
      <w:tr>
        <w:trPr>
          <w:trHeight w:val="11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17 523</w:t>
            </w:r>
          </w:p>
        </w:tc>
      </w:tr>
      <w:tr>
        <w:trPr>
          <w:trHeight w:val="3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</w:tr>
      <w:tr>
        <w:trPr>
          <w:trHeight w:val="60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</w:tr>
      <w:tr>
        <w:trPr>
          <w:trHeight w:val="30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</w:tr>
      <w:tr>
        <w:trPr>
          <w:trHeight w:val="3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0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3 182</w:t>
            </w:r>
          </w:p>
        </w:tc>
      </w:tr>
      <w:tr>
        <w:trPr>
          <w:trHeight w:val="34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3 182</w:t>
            </w:r>
          </w:p>
        </w:tc>
      </w:tr>
      <w:tr>
        <w:trPr>
          <w:trHeight w:val="36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</w:t>
            </w:r>
          </w:p>
        </w:tc>
      </w:tr>
      <w:tr>
        <w:trPr>
          <w:trHeight w:val="52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</w:p>
        </w:tc>
      </w:tr>
      <w:tr>
        <w:trPr>
          <w:trHeight w:val="30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1 088 122</w:t>
            </w:r>
          </w:p>
        </w:tc>
      </w:tr>
      <w:tr>
        <w:trPr>
          <w:trHeight w:val="57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</w:t>
            </w:r>
          </w:p>
        </w:tc>
      </w:tr>
      <w:tr>
        <w:trPr>
          <w:trHeight w:val="61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</w:t>
            </w:r>
          </w:p>
        </w:tc>
      </w:tr>
      <w:tr>
        <w:trPr>
          <w:trHeight w:val="30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1 087 434</w:t>
            </w:r>
          </w:p>
        </w:tc>
      </w:tr>
      <w:tr>
        <w:trPr>
          <w:trHeight w:val="60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6 660</w:t>
            </w:r>
          </w:p>
        </w:tc>
      </w:tr>
      <w:tr>
        <w:trPr>
          <w:trHeight w:val="3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929 791</w:t>
            </w:r>
          </w:p>
        </w:tc>
      </w:tr>
      <w:tr>
        <w:trPr>
          <w:trHeight w:val="79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6 893</w:t>
            </w:r>
          </w:p>
        </w:tc>
      </w:tr>
      <w:tr>
        <w:trPr>
          <w:trHeight w:val="3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35235</w:t>
            </w:r>
          </w:p>
        </w:tc>
      </w:tr>
      <w:tr>
        <w:trPr>
          <w:trHeight w:val="36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31059</w:t>
            </w:r>
          </w:p>
        </w:tc>
      </w:tr>
      <w:tr>
        <w:trPr>
          <w:trHeight w:val="88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5749</w:t>
            </w:r>
          </w:p>
        </w:tc>
      </w:tr>
      <w:tr>
        <w:trPr>
          <w:trHeight w:val="66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Үйде оқытылатын мүгедек балаларды жабдықпен, бағдарламалық қамтыммен қамтамасыз ету 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60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16309</w:t>
            </w:r>
          </w:p>
        </w:tc>
      </w:tr>
      <w:tr>
        <w:trPr>
          <w:trHeight w:val="64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Ведомстволық бағыныстағы мемлекеттік мекемелерінің және ұйымдарының күрделі шығыстары 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54938</w:t>
            </w:r>
          </w:p>
        </w:tc>
      </w:tr>
      <w:tr>
        <w:trPr>
          <w:trHeight w:val="36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47 945</w:t>
            </w:r>
          </w:p>
        </w:tc>
      </w:tr>
      <w:tr>
        <w:trPr>
          <w:trHeight w:val="58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47 945</w:t>
            </w:r>
          </w:p>
        </w:tc>
      </w:tr>
      <w:tr>
        <w:trPr>
          <w:trHeight w:val="8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17 895</w:t>
            </w:r>
          </w:p>
        </w:tc>
      </w:tr>
      <w:tr>
        <w:trPr>
          <w:trHeight w:val="36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12 829,9</w:t>
            </w:r>
          </w:p>
        </w:tc>
      </w:tr>
      <w:tr>
        <w:trPr>
          <w:trHeight w:val="36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1 047</w:t>
            </w:r>
          </w:p>
        </w:tc>
      </w:tr>
      <w:tr>
        <w:trPr>
          <w:trHeight w:val="64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</w:t>
            </w:r>
          </w:p>
        </w:tc>
      </w:tr>
      <w:tr>
        <w:trPr>
          <w:trHeight w:val="58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</w:t>
            </w:r>
          </w:p>
        </w:tc>
      </w:tr>
      <w:tr>
        <w:trPr>
          <w:trHeight w:val="60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</w:tc>
      </w:tr>
      <w:tr>
        <w:trPr>
          <w:trHeight w:val="37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8 440</w:t>
            </w:r>
          </w:p>
        </w:tc>
      </w:tr>
      <w:tr>
        <w:trPr>
          <w:trHeight w:val="37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4 143</w:t>
            </w:r>
          </w:p>
        </w:tc>
      </w:tr>
      <w:tr>
        <w:trPr>
          <w:trHeight w:val="87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</w:t>
            </w:r>
          </w:p>
        </w:tc>
      </w:tr>
      <w:tr>
        <w:trPr>
          <w:trHeight w:val="36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176,1</w:t>
            </w:r>
          </w:p>
        </w:tc>
      </w:tr>
      <w:tr>
        <w:trPr>
          <w:trHeight w:val="28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348 728</w:t>
            </w:r>
          </w:p>
        </w:tc>
      </w:tr>
      <w:tr>
        <w:trPr>
          <w:trHeight w:val="55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6 811,3</w:t>
            </w:r>
          </w:p>
        </w:tc>
      </w:tr>
      <w:tr>
        <w:trPr>
          <w:trHeight w:val="37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3747</w:t>
            </w:r>
          </w:p>
        </w:tc>
      </w:tr>
      <w:tr>
        <w:trPr>
          <w:trHeight w:val="37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6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 көркейту және жасылдандыру 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</w:t>
            </w:r>
          </w:p>
        </w:tc>
      </w:tr>
      <w:tr>
        <w:trPr>
          <w:trHeight w:val="3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2723,3</w:t>
            </w:r>
          </w:p>
        </w:tc>
      </w:tr>
      <w:tr>
        <w:trPr>
          <w:trHeight w:val="57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7170</w:t>
            </w:r>
          </w:p>
        </w:tc>
      </w:tr>
      <w:tr>
        <w:trPr>
          <w:trHeight w:val="3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 көркейту және жасылдандыру 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60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жол картасы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6420</w:t>
            </w:r>
          </w:p>
        </w:tc>
      </w:tr>
      <w:tr>
        <w:trPr>
          <w:trHeight w:val="31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334746,7</w:t>
            </w:r>
          </w:p>
        </w:tc>
      </w:tr>
      <w:tr>
        <w:trPr>
          <w:trHeight w:val="55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39518,6</w:t>
            </w:r>
          </w:p>
        </w:tc>
      </w:tr>
      <w:tr>
        <w:trPr>
          <w:trHeight w:val="58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5265</w:t>
            </w:r>
          </w:p>
        </w:tc>
      </w:tr>
      <w:tr>
        <w:trPr>
          <w:trHeight w:val="36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260260</w:t>
            </w:r>
          </w:p>
        </w:tc>
      </w:tr>
      <w:tr>
        <w:trPr>
          <w:trHeight w:val="85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шеңберінде тұрғын жай салу және (немесе) сатып алу және инженерлік коммуникациялық инфрақұрылымдарды дамыту (немесе) сатып алу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29703,1</w:t>
            </w:r>
          </w:p>
        </w:tc>
      </w:tr>
      <w:tr>
        <w:trPr>
          <w:trHeight w:val="31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73 369</w:t>
            </w:r>
          </w:p>
        </w:tc>
      </w:tr>
      <w:tr>
        <w:trPr>
          <w:trHeight w:val="60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11 030</w:t>
            </w:r>
          </w:p>
        </w:tc>
      </w:tr>
      <w:tr>
        <w:trPr>
          <w:trHeight w:val="3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11 030</w:t>
            </w:r>
          </w:p>
        </w:tc>
      </w:tr>
      <w:tr>
        <w:trPr>
          <w:trHeight w:val="52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43 019</w:t>
            </w:r>
          </w:p>
        </w:tc>
      </w:tr>
      <w:tr>
        <w:trPr>
          <w:trHeight w:val="58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6 643</w:t>
            </w:r>
          </w:p>
        </w:tc>
      </w:tr>
      <w:tr>
        <w:trPr>
          <w:trHeight w:val="30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жұмыстарын қолдау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14 841</w:t>
            </w:r>
          </w:p>
        </w:tc>
      </w:tr>
      <w:tr>
        <w:trPr>
          <w:trHeight w:val="36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20 691</w:t>
            </w:r>
          </w:p>
        </w:tc>
      </w:tr>
      <w:tr>
        <w:trPr>
          <w:trHeight w:val="31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</w:t>
            </w:r>
          </w:p>
        </w:tc>
      </w:tr>
      <w:tr>
        <w:trPr>
          <w:trHeight w:val="58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Ведомстволық бағыныстағы мемлекеттік мекемелерінің және ұйымдарының күрделі шығыстары 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30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11 742</w:t>
            </w:r>
          </w:p>
        </w:tc>
      </w:tr>
      <w:tr>
        <w:trPr>
          <w:trHeight w:val="90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Ақпарат, мемлекеттікті нығайту және әлеуметтік белсенді азаматты қалыптастыру облысында жергілікті деңгейде мемлекеттік саясатты іске асыру бойынша қызметтер 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6 174</w:t>
            </w:r>
          </w:p>
        </w:tc>
      </w:tr>
      <w:tr>
        <w:trPr>
          <w:trHeight w:val="58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5 300</w:t>
            </w:r>
          </w:p>
        </w:tc>
      </w:tr>
      <w:tr>
        <w:trPr>
          <w:trHeight w:val="30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</w:tr>
      <w:tr>
        <w:trPr>
          <w:trHeight w:val="51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7 578</w:t>
            </w:r>
          </w:p>
        </w:tc>
      </w:tr>
      <w:tr>
        <w:trPr>
          <w:trHeight w:val="52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3 145</w:t>
            </w:r>
          </w:p>
        </w:tc>
      </w:tr>
      <w:tr>
        <w:trPr>
          <w:trHeight w:val="28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</w:t>
            </w:r>
          </w:p>
        </w:tc>
      </w:tr>
      <w:tr>
        <w:trPr>
          <w:trHeight w:val="76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3 836</w:t>
            </w:r>
          </w:p>
        </w:tc>
      </w:tr>
      <w:tr>
        <w:trPr>
          <w:trHeight w:val="76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42 838</w:t>
            </w:r>
          </w:p>
        </w:tc>
      </w:tr>
      <w:tr>
        <w:trPr>
          <w:trHeight w:val="36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5 491</w:t>
            </w:r>
          </w:p>
        </w:tc>
      </w:tr>
      <w:tr>
        <w:trPr>
          <w:trHeight w:val="5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5 438</w:t>
            </w:r>
          </w:p>
        </w:tc>
      </w:tr>
      <w:tr>
        <w:trPr>
          <w:trHeight w:val="78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 (селолардың), ауылдық (селолық) округтердiң шекарасын белгiлеу кезiнде жүргiзiлетiн жерге орналастыру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</w:tr>
      <w:tr>
        <w:trPr>
          <w:trHeight w:val="52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және ветеринария бөлімі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37 347</w:t>
            </w:r>
          </w:p>
        </w:tc>
      </w:tr>
      <w:tr>
        <w:trPr>
          <w:trHeight w:val="5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шаруашылық және ветеринария саласындағы мемлекеттік саясатты іске асыру жөніндегі қызметтер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13 931</w:t>
            </w:r>
          </w:p>
        </w:tc>
      </w:tr>
      <w:tr>
        <w:trPr>
          <w:trHeight w:val="3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</w:tr>
      <w:tr>
        <w:trPr>
          <w:trHeight w:val="52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Қаңғырып жүрген иттер мен мысықтарды аулауды және жоюды ұйымдастыру 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</w:tr>
      <w:tr>
        <w:trPr>
          <w:trHeight w:val="30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17907</w:t>
            </w:r>
          </w:p>
        </w:tc>
      </w:tr>
      <w:tr>
        <w:trPr>
          <w:trHeight w:val="31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шараларын іске асыру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4999</w:t>
            </w:r>
          </w:p>
        </w:tc>
      </w:tr>
      <w:tr>
        <w:trPr>
          <w:trHeight w:val="27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5 319</w:t>
            </w:r>
          </w:p>
        </w:tc>
      </w:tr>
      <w:tr>
        <w:trPr>
          <w:trHeight w:val="30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5 319</w:t>
            </w:r>
          </w:p>
        </w:tc>
      </w:tr>
      <w:tr>
        <w:trPr>
          <w:trHeight w:val="52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5089</w:t>
            </w:r>
          </w:p>
        </w:tc>
      </w:tr>
      <w:tr>
        <w:trPr>
          <w:trHeight w:val="28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28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9 494</w:t>
            </w:r>
          </w:p>
        </w:tc>
      </w:tr>
      <w:tr>
        <w:trPr>
          <w:trHeight w:val="5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3 138</w:t>
            </w:r>
          </w:p>
        </w:tc>
      </w:tr>
      <w:tr>
        <w:trPr>
          <w:trHeight w:val="79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округтеріндегі автомобильдік жолдардың қызмет етуін қамтамасыз ету 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3 138</w:t>
            </w:r>
          </w:p>
        </w:tc>
      </w:tr>
      <w:tr>
        <w:trPr>
          <w:trHeight w:val="52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6 356</w:t>
            </w:r>
          </w:p>
        </w:tc>
      </w:tr>
      <w:tr>
        <w:trPr>
          <w:trHeight w:val="28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6 356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22 377</w:t>
            </w:r>
          </w:p>
        </w:tc>
      </w:tr>
      <w:tr>
        <w:trPr>
          <w:trHeight w:val="52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10 391</w:t>
            </w:r>
          </w:p>
        </w:tc>
      </w:tr>
      <w:tr>
        <w:trPr>
          <w:trHeight w:val="5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10 391</w:t>
            </w:r>
          </w:p>
        </w:tc>
      </w:tr>
      <w:tr>
        <w:trPr>
          <w:trHeight w:val="30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</w:tr>
      <w:tr>
        <w:trPr>
          <w:trHeight w:val="52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</w:tr>
      <w:tr>
        <w:trPr>
          <w:trHeight w:val="52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6 204</w:t>
            </w:r>
          </w:p>
        </w:tc>
      </w:tr>
      <w:tr>
        <w:trPr>
          <w:trHeight w:val="82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6 086</w:t>
            </w:r>
          </w:p>
        </w:tc>
      </w:tr>
      <w:tr>
        <w:trPr>
          <w:trHeight w:val="30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</w:tr>
      <w:tr>
        <w:trPr>
          <w:trHeight w:val="3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5 759</w:t>
            </w:r>
          </w:p>
        </w:tc>
      </w:tr>
      <w:tr>
        <w:trPr>
          <w:trHeight w:val="52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5 759</w:t>
            </w:r>
          </w:p>
        </w:tc>
      </w:tr>
      <w:tr>
        <w:trPr>
          <w:trHeight w:val="30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10,9</w:t>
            </w:r>
          </w:p>
        </w:tc>
      </w:tr>
      <w:tr>
        <w:trPr>
          <w:trHeight w:val="27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10,9</w:t>
            </w:r>
          </w:p>
        </w:tc>
      </w:tr>
      <w:tr>
        <w:trPr>
          <w:trHeight w:val="76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10,9</w:t>
            </w:r>
          </w:p>
        </w:tc>
      </w:tr>
      <w:tr>
        <w:trPr>
          <w:trHeight w:val="27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4 508,8</w:t>
            </w:r>
          </w:p>
        </w:tc>
      </w:tr>
      <w:tr>
        <w:trPr>
          <w:trHeight w:val="25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4 508,8</w:t>
            </w:r>
          </w:p>
        </w:tc>
      </w:tr>
      <w:tr>
        <w:trPr>
          <w:trHeight w:val="49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1 268,8</w:t>
            </w:r>
          </w:p>
        </w:tc>
      </w:tr>
      <w:tr>
        <w:trPr>
          <w:trHeight w:val="82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3 240</w:t>
            </w:r>
          </w:p>
        </w:tc>
      </w:tr>
      <w:tr>
        <w:trPr>
          <w:trHeight w:val="28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30257,9</w:t>
            </w:r>
          </w:p>
        </w:tc>
      </w:tr>
      <w:tr>
        <w:trPr>
          <w:trHeight w:val="28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33754,4</w:t>
            </w:r>
          </w:p>
        </w:tc>
      </w:tr>
      <w:tr>
        <w:trPr>
          <w:trHeight w:val="76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33754,4</w:t>
            </w:r>
          </w:p>
        </w:tc>
      </w:tr>
      <w:tr>
        <w:trPr>
          <w:trHeight w:val="52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және ветеринария бөлімі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33754,4</w:t>
            </w:r>
          </w:p>
        </w:tc>
      </w:tr>
      <w:tr>
        <w:trPr>
          <w:trHeight w:val="52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33754,4</w:t>
            </w:r>
          </w:p>
        </w:tc>
      </w:tr>
      <w:tr>
        <w:trPr>
          <w:trHeight w:val="76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3496,5</w:t>
            </w:r>
          </w:p>
        </w:tc>
      </w:tr>
      <w:tr>
        <w:trPr>
          <w:trHeight w:val="25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3496,5</w:t>
            </w:r>
          </w:p>
        </w:tc>
      </w:tr>
      <w:tr>
        <w:trPr>
          <w:trHeight w:val="30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берілген, бюджеттік кредиттерді өтеу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3496,5</w:t>
            </w:r>
          </w:p>
        </w:tc>
      </w:tr>
      <w:tr>
        <w:trPr>
          <w:trHeight w:val="28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Қаржылық активтермен операциялар жөніндегі сальдо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9 847</w:t>
            </w:r>
          </w:p>
        </w:tc>
      </w:tr>
      <w:tr>
        <w:trPr>
          <w:trHeight w:val="31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активтерді сатып алу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9 847</w:t>
            </w:r>
          </w:p>
        </w:tc>
      </w:tr>
      <w:tr>
        <w:trPr>
          <w:trHeight w:val="30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9 847</w:t>
            </w:r>
          </w:p>
        </w:tc>
      </w:tr>
      <w:tr>
        <w:trPr>
          <w:trHeight w:val="57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9 847</w:t>
            </w:r>
          </w:p>
        </w:tc>
      </w:tr>
      <w:tr>
        <w:trPr>
          <w:trHeight w:val="36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9 847</w:t>
            </w:r>
          </w:p>
        </w:tc>
      </w:tr>
      <w:tr>
        <w:trPr>
          <w:trHeight w:val="5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1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Бюджет тапшылығы (профицитi) 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-72429,7</w:t>
            </w:r>
          </w:p>
        </w:tc>
      </w:tr>
      <w:tr>
        <w:trPr>
          <w:trHeight w:val="34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Бюджеттің тапшылығын қаржыландыру (профицитті пайдалану)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72429,7</w:t>
            </w:r>
          </w:p>
        </w:tc>
      </w:tr>
      <w:tr>
        <w:trPr>
          <w:trHeight w:val="3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33754</w:t>
            </w:r>
          </w:p>
        </w:tc>
      </w:tr>
      <w:tr>
        <w:trPr>
          <w:trHeight w:val="34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33754</w:t>
            </w:r>
          </w:p>
        </w:tc>
      </w:tr>
      <w:tr>
        <w:trPr>
          <w:trHeight w:val="30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33754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 топ</w:t>
            </w:r>
          </w:p>
        </w:tc>
        <w:tc>
          <w:tcPr>
            <w:tcW w:w="23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25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3496,5</w:t>
            </w:r>
          </w:p>
        </w:tc>
      </w:tr>
      <w:tr>
        <w:trPr>
          <w:trHeight w:val="30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3496,5</w:t>
            </w:r>
          </w:p>
        </w:tc>
      </w:tr>
      <w:tr>
        <w:trPr>
          <w:trHeight w:val="51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3496,5</w:t>
            </w:r>
          </w:p>
        </w:tc>
      </w:tr>
      <w:tr>
        <w:trPr>
          <w:trHeight w:val="21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6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42172,2</w:t>
            </w:r>
          </w:p>
        </w:tc>
      </w:tr>
      <w:tr>
        <w:trPr>
          <w:trHeight w:val="37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42172,2</w:t>
            </w:r>
          </w:p>
        </w:tc>
      </w:tr>
      <w:tr>
        <w:trPr>
          <w:trHeight w:val="34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42172,2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2013 жылғы 14 қараша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19/3 мәслихат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2-қосымша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2012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10/1 мәслихат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Тимирязев ауданындағы селолық округтер бойынша бюджетінің ағымдағы бюджеттік бағдарламасының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3"/>
        <w:gridCol w:w="687"/>
        <w:gridCol w:w="746"/>
        <w:gridCol w:w="9045"/>
        <w:gridCol w:w="1959"/>
      </w:tblGrid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 топ</w:t>
            </w:r>
          </w:p>
        </w:tc>
        <w:tc>
          <w:tcPr>
            <w:tcW w:w="1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4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Шығыстар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152 181,3</w:t>
            </w:r>
          </w:p>
        </w:tc>
      </w:tr>
      <w:tr>
        <w:trPr>
          <w:trHeight w:val="45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120123</w:t>
            </w:r>
          </w:p>
        </w:tc>
      </w:tr>
      <w:tr>
        <w:trPr>
          <w:trHeight w:val="61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120123</w:t>
            </w:r>
          </w:p>
        </w:tc>
      </w:tr>
      <w:tr>
        <w:trPr>
          <w:trHeight w:val="87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115655</w:t>
            </w:r>
          </w:p>
        </w:tc>
      </w:tr>
      <w:tr>
        <w:trPr>
          <w:trHeight w:val="42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4468</w:t>
            </w:r>
          </w:p>
        </w:tc>
      </w:tr>
      <w:tr>
        <w:trPr>
          <w:trHeight w:val="27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</w:t>
            </w:r>
          </w:p>
        </w:tc>
      </w:tr>
      <w:tr>
        <w:trPr>
          <w:trHeight w:val="28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</w:t>
            </w:r>
          </w:p>
        </w:tc>
      </w:tr>
      <w:tr>
        <w:trPr>
          <w:trHeight w:val="6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</w:t>
            </w:r>
          </w:p>
        </w:tc>
      </w:tr>
      <w:tr>
        <w:trPr>
          <w:trHeight w:val="24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 коммуналдық шаруашылық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6811,3</w:t>
            </w:r>
          </w:p>
        </w:tc>
      </w:tr>
      <w:tr>
        <w:trPr>
          <w:trHeight w:val="70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6811,3</w:t>
            </w:r>
          </w:p>
        </w:tc>
      </w:tr>
      <w:tr>
        <w:trPr>
          <w:trHeight w:val="43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3747</w:t>
            </w:r>
          </w:p>
        </w:tc>
      </w:tr>
      <w:tr>
        <w:trPr>
          <w:trHeight w:val="52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46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 көркейту және жасылдандыру 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</w:t>
            </w:r>
          </w:p>
        </w:tc>
      </w:tr>
      <w:tr>
        <w:trPr>
          <w:trHeight w:val="46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2723,3</w:t>
            </w:r>
          </w:p>
        </w:tc>
      </w:tr>
      <w:tr>
        <w:trPr>
          <w:trHeight w:val="43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11030</w:t>
            </w:r>
          </w:p>
        </w:tc>
      </w:tr>
      <w:tr>
        <w:trPr>
          <w:trHeight w:val="6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11030</w:t>
            </w:r>
          </w:p>
        </w:tc>
      </w:tr>
      <w:tr>
        <w:trPr>
          <w:trHeight w:val="51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11030</w:t>
            </w:r>
          </w:p>
        </w:tc>
      </w:tr>
      <w:tr>
        <w:trPr>
          <w:trHeight w:val="28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3138</w:t>
            </w:r>
          </w:p>
        </w:tc>
      </w:tr>
      <w:tr>
        <w:trPr>
          <w:trHeight w:val="61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3138</w:t>
            </w:r>
          </w:p>
        </w:tc>
      </w:tr>
      <w:tr>
        <w:trPr>
          <w:trHeight w:val="84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округтеріндегі автомобильдік жолдардың қызмет етуін қамтамасыз ету 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3138</w:t>
            </w:r>
          </w:p>
        </w:tc>
      </w:tr>
      <w:tr>
        <w:trPr>
          <w:trHeight w:val="30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10391</w:t>
            </w:r>
          </w:p>
        </w:tc>
      </w:tr>
      <w:tr>
        <w:trPr>
          <w:trHeight w:val="64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10391</w:t>
            </w:r>
          </w:p>
        </w:tc>
      </w:tr>
      <w:tr>
        <w:trPr>
          <w:trHeight w:val="90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іске асыру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3"/>
        <w:gridCol w:w="1273"/>
        <w:gridCol w:w="1533"/>
        <w:gridCol w:w="1793"/>
        <w:gridCol w:w="1773"/>
        <w:gridCol w:w="1893"/>
        <w:gridCol w:w="1373"/>
        <w:gridCol w:w="2053"/>
      </w:tblGrid>
      <w:tr>
        <w:trPr>
          <w:trHeight w:val="145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Дзер-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Дмитри-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евка с/о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с/о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а/о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Комсомол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</w:t>
            </w:r>
          </w:p>
        </w:tc>
      </w:tr>
      <w:tr>
        <w:trPr>
          <w:trHeight w:val="3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8 431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7 678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7 458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9 166,3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9 290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9 236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6 157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7 256</w:t>
            </w:r>
          </w:p>
        </w:tc>
      </w:tr>
      <w:tr>
        <w:trPr>
          <w:trHeight w:val="45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7 772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7 160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6 717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6 913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8 420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6 996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5 553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6 376</w:t>
            </w:r>
          </w:p>
        </w:tc>
      </w:tr>
      <w:tr>
        <w:trPr>
          <w:trHeight w:val="61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7772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6717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6913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5553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6376</w:t>
            </w:r>
          </w:p>
        </w:tc>
      </w:tr>
      <w:tr>
        <w:trPr>
          <w:trHeight w:val="87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7633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7021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6578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6774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8281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5414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6107</w:t>
            </w:r>
          </w:p>
        </w:tc>
      </w:tr>
      <w:tr>
        <w:trPr>
          <w:trHeight w:val="42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</w:p>
        </w:tc>
      </w:tr>
      <w:tr>
        <w:trPr>
          <w:trHeight w:val="27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892,3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70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892,3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43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</w:tr>
      <w:tr>
        <w:trPr>
          <w:trHeight w:val="52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795,3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</w:t>
            </w:r>
          </w:p>
        </w:tc>
      </w:tr>
      <w:tr>
        <w:trPr>
          <w:trHeight w:val="43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4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</w:tr>
      <w:tr>
        <w:trPr>
          <w:trHeight w:val="64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</w:tr>
      <w:tr>
        <w:trPr>
          <w:trHeight w:val="90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513"/>
        <w:gridCol w:w="1593"/>
        <w:gridCol w:w="1253"/>
        <w:gridCol w:w="1313"/>
        <w:gridCol w:w="1953"/>
        <w:gridCol w:w="2333"/>
        <w:gridCol w:w="1793"/>
      </w:tblGrid>
      <w:tr>
        <w:trPr>
          <w:trHeight w:val="97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Москво-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рецкий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Құртай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а/о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Хмельницкий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</w:t>
            </w:r>
          </w:p>
        </w:tc>
      </w:tr>
      <w:tr>
        <w:trPr>
          <w:trHeight w:val="3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9 021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9 061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9 425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8 611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9 266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23 512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11 661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6 952</w:t>
            </w:r>
          </w:p>
        </w:tc>
      </w:tr>
      <w:tr>
        <w:trPr>
          <w:trHeight w:val="45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6 992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7 758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8 462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6 805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7 465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13 671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7 379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5 684</w:t>
            </w:r>
          </w:p>
        </w:tc>
      </w:tr>
      <w:tr>
        <w:trPr>
          <w:trHeight w:val="61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7758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8462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6805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7465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13671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7379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5684</w:t>
            </w:r>
          </w:p>
        </w:tc>
      </w:tr>
      <w:tr>
        <w:trPr>
          <w:trHeight w:val="87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7519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6753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6666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7326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13108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5545</w:t>
            </w:r>
          </w:p>
        </w:tc>
      </w:tr>
      <w:tr>
        <w:trPr>
          <w:trHeight w:val="42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</w:tr>
      <w:tr>
        <w:trPr>
          <w:trHeight w:val="27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3 156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</w:tr>
      <w:tr>
        <w:trPr>
          <w:trHeight w:val="70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3 156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</w:tr>
      <w:tr>
        <w:trPr>
          <w:trHeight w:val="43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2815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</w:tr>
      <w:tr>
        <w:trPr>
          <w:trHeight w:val="52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3537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</w:p>
        </w:tc>
      </w:tr>
      <w:tr>
        <w:trPr>
          <w:trHeight w:val="6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3537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</w:p>
        </w:tc>
      </w:tr>
      <w:tr>
        <w:trPr>
          <w:trHeight w:val="51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3537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</w:p>
        </w:tc>
      </w:tr>
      <w:tr>
        <w:trPr>
          <w:trHeight w:val="28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3 138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3 138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4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3138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</w:tr>
      <w:tr>
        <w:trPr>
          <w:trHeight w:val="64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</w:tr>
      <w:tr>
        <w:trPr>
          <w:trHeight w:val="90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2013 жылғы 14 қараша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19/3 мәслихат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3-қосымша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2012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10/1 мәслихат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451-007-000 бағдарламасы бойынша "Жергілікті өкілетті органдардың шешімі бойынша мұқтаж азаматтардың жекелеген топтарына әлеуметтік көмек" жергілікті өкілетті органдар шешімі бойынша жекелеген санаттағы мұқтаж азаматтарға төлем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3"/>
        <w:gridCol w:w="9533"/>
        <w:gridCol w:w="1873"/>
      </w:tblGrid>
      <w:tr>
        <w:trPr>
          <w:trHeight w:val="40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р/н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Төлем түрлері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25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7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соғысының мүгедектері мен қатысушыларына, және оларға теңестірілген тұлғалардың тіс протезі бойынша шығындардың есесін қайтару(қымбат металдар, метал пластикадан жасалған протездер, металлокерамика, металлоакриладан басқасы)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214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Ұлы Отан соғысына қатысушылар мен мүгедектер және оларға теңестірілген тұлғаларға; Ұлы Отан соғысында қайтыс болған солдаттардың жесірлеріне,екінші рет тұрмысқа шықпаған; қайтыс болған әскер қызметшілердің отбасыларына; тылда әскер қызметін өтеген және жұмыс істеген, азаматтарға; барлық топтағы мүгедектерге,сонымен қатар мүгедек балалар,"Алтын алқа", "Күміс алқа" алқаларымен марапатталған, көп балалы аналарға санаторлық-курорттық емделулеріне әлеуметтік көмек( жылына бір рет жолдама құны мөлшерінде)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</w:t>
            </w:r>
          </w:p>
        </w:tc>
      </w:tr>
      <w:tr>
        <w:trPr>
          <w:trHeight w:val="79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соғысына қатысушылар мен мүгедектеріне монша және шаштараз қызмет көрсетуіне шығындарының есесін қайтару(ай сайын 400 мың теңге мөлшерінде)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85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Ұлы Отан соғысының мүгедектері мен қатысушыларына коммуналдық қызмет шығындарын өтеу үшін әлеуметтік көмек(ай сайын 4 айлық есептік көрсеткіш мөлшерінде)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</w:tr>
      <w:tr>
        <w:trPr>
          <w:trHeight w:val="88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Қиын өмір жағдайына түсіп қалған (өрт, табиғи апат, аурудың ауыр түрімен ауырып қалған жағдайда және басқалар - 10 мың теңгеден артық емес) қатты мұқтаж азаматтарға біржолғы көмек(біржолғы 10 мың теңге мөлшерінде 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45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2013 жылғы 14 қараша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19/3 мәслихат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4-қосымша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2012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10/1 мәслихат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жылғы 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көрсетуін қамтамасыз етуіне қаражат бөлуі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1"/>
        <w:gridCol w:w="743"/>
        <w:gridCol w:w="972"/>
        <w:gridCol w:w="4153"/>
        <w:gridCol w:w="1451"/>
        <w:gridCol w:w="2140"/>
        <w:gridCol w:w="2350"/>
      </w:tblGrid>
      <w:tr>
        <w:trPr>
          <w:trHeight w:val="1695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көмек-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көрсетуі</w:t>
            </w:r>
          </w:p>
        </w:tc>
      </w:tr>
      <w:tr>
        <w:trPr>
          <w:trHeight w:val="555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1 749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1 633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</w:tr>
      <w:tr>
        <w:trPr>
          <w:trHeight w:val="9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1 749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1 633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</w:tr>
      <w:tr>
        <w:trPr>
          <w:trHeight w:val="180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1 749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1 633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