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2381" w14:textId="8062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ауданы бойынша 2013 жылға субсидия алушылар тізіміне енгізу үшін 
өтінімдерді ұсыну мерзімін және егіс жұмыстарын жүргізудің оңтайлы мерзімін 
субсидияланатын әрбір ауыл шаруашылығы басым дақылдарының түрлері бойынша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әкімдігінің 2013 жылғы 19 сәуірдегі N 99 қаулысы. Солтүстік Қазақстан облысының Әділет департаментінде 2013 жылғы 6 мамырда N 2270 болып тіркелді. Күші жойылды - Солтүстік Қазақстан облысы Тимирязев ауданы әкімдігінің 2013 жылғы 26 желтоқсандағы N 387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Тимирязев ауданы әкімдігінің 26.12.2013 N 387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 қаулысымен бекітілген Қағидасының 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Тимирязев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Солтүстік Қазақстан облысы Тимирязев ауданы бойынша субсидия алушылар тізіміне енгізу үшін өтінімдерді ұсыну мерзімі және көктемгі егіс жұмыстарын жүргізудің оңтайлы </w:t>
      </w:r>
      <w:r>
        <w:rPr>
          <w:rFonts w:ascii="Times New Roman"/>
          <w:b w:val="false"/>
          <w:i w:val="false"/>
          <w:color w:val="000000"/>
          <w:sz w:val="28"/>
        </w:rPr>
        <w:t>мерзімі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субсидияланатын ауыл шаруашылығы басым дақылдарының түрлері бойынша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Тимирязев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А. Ысқақов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Тимирязев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8 сәуірдегі № 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Тимирязев ауданы бойынша 2013 жылға субсидияланатын әрбір ауыл шаруашылығы басым дақылдарының түрлері бойынша егіс жұмыстарын жүргізудің оңтайлы мерзімін анықтау және субсидия алушылар тізіміне енгізу үшін өтінімдерді ұсыну мерзімі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6"/>
        <w:gridCol w:w="3457"/>
        <w:gridCol w:w="3388"/>
        <w:gridCol w:w="3889"/>
      </w:tblGrid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өңдеу аймағы, топырақты-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аумағы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Дақылдың атауы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ЖЖМ-ға субсидия алу үшін тізімге енгізу үшін өтінімдерді ұсыну мерзімі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 жұмыстарын жүргізудің оңтайлы мерзімдері</w:t>
            </w:r>
          </w:p>
        </w:tc>
      </w:tr>
      <w:tr>
        <w:trPr>
          <w:trHeight w:val="30" w:hRule="atLeast"/>
        </w:trPr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далалы, жазықты, шақпақты-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Жаздық жұмсақ бидай, орташа пісетін сорттар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28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Жаздық жұмсақ бидай, орташа ерте пісетін сорттар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 маусымға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 кештеу пісетін сорттар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мамырға дейін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27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бидай,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25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Арпа, орташа кеш пісетін сорттар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Арпа,орташа пісетін сорттар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мамырға дейін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 3 маусымға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25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мамырға дейін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мамырдан 18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27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мамырға дейін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25 мамырға дейін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мамырға дейін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28 мамырға дейін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- дәстүрлі айдалған жер бойынша себу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мамырға дейін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20 мамырға дейін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- минимальды-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нөлдік айдалған жер бойынша себу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28 мамырға дейін</w:t>
            </w:r>
          </w:p>
        </w:tc>
      </w:tr>
      <w:tr>
        <w:trPr>
          <w:trHeight w:val="285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25 мамырға дейін</w:t>
            </w:r>
          </w:p>
        </w:tc>
      </w:tr>
      <w:tr>
        <w:trPr>
          <w:trHeight w:val="30" w:hRule="atLeast"/>
        </w:trPr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тұқымдарға арналған күнбағыс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20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26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30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Силосқа арналған жүгері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 н 20 мамырға дейін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Қыстық бидай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тамызға дейін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тамыздан 8 қыркүйекке дейін </w:t>
            </w:r>
          </w:p>
        </w:tc>
      </w:tr>
      <w:tr>
        <w:trPr>
          <w:trHeight w:val="30" w:hRule="atLeast"/>
        </w:trPr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Қыстық қарабидай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тамызға дейін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8 қыркүйекке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 (тұқымдар)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20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 (тұқымдар)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20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5 маусымға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5 маусымға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Орамжапырақ көшеттері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12 маусымға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Қызанақ көшеттері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мамырға дейін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 12 маусымға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Астық дақылы технологиясы бойынша силосқа арналған жүгері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20 мамырға дейін</w:t>
            </w:r>
          </w:p>
        </w:tc>
      </w:tr>
      <w:tr>
        <w:trPr>
          <w:trHeight w:val="30" w:hRule="atLeast"/>
        </w:trPr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Силосқа арналған күнбағыс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24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азыққа арналған бір жылдық шөптер (сұлы, бұршақ, бұршақ + сұлы + арпа), шөп (судан шөбі, тары, могар, сұлы + вика) және сенаж (сұлы + арпа + бұршақ, сұлы + бұршақ, тары + бұршақ)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маусымнан 10 маусымға дейін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 (бір жылдық шөптер):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мерзім (бұршақ + сұлы)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мамырға дейін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мамырдан 10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мерзім (сұлы + арпа + бұршақ + бидай, судан шөбі + бұршақ, тары + бұршақ)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мамырға дейін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мамырдан 25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мерзім (бұршақ + сұлы + арпа, судан шөбі + бұршақ, сұлы + бұршақ)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маусымға дейін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маусымнан 10 маусымға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мерзім (рапс, овес)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шілдеге дейін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шілдеден 10 шілдеге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 жылдық шөптер: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мерзім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Жоңышқа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Эспарцет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Козлятник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Кострец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Бидайық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мамырға дейін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мамырдан 15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мерзім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Жоңышқа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Эспарцет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Козлятник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Кострец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шілдеге дейін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шілдеден 20 шілдеге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Қыстық қарабидай (жасыл азыққа арналған)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тамызға дейін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тамыздан 15 тамызға дейін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