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6a13" w14:textId="0216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Солтүстік Қазақстан облысы Тимирязев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2013 жылғы 11 қаңтардағы N 8 қаулысы. Солтүстік Қазақстан облысының Әділет департаментінде 2013 жылғы 6 ақпанда N 2157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(Солтүстік Қазақстан облысы Тимирязев ауданы әкімінің аппарат басшысы 2014 жылғы 29 қаңтардағы N 13.1.1-30/37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Кіріспе жаңа редакцияда - Солтүстік Қазақстан облысы Тимирязев аудандық әкімдігінің 2013.11.5</w:t>
      </w:r>
      <w:r>
        <w:rPr>
          <w:rFonts w:ascii="Times New Roman"/>
          <w:b w:val="false"/>
          <w:i w:val="false"/>
          <w:color w:val="ff0000"/>
          <w:sz w:val="28"/>
        </w:rPr>
        <w:t xml:space="preserve"> N 321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2013 жылға арналған Солтүстік Қазақстан облысы Тимирязев ауданының аумағында тұратын халықтың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заңдарында белгіленген тәртіппен асырауында тұрақты күтімдi, көмекті немесе қадағалауды қажет етеді деп танылған тұлғалары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беруші - заңды тұлғаның таратылуына, не жұмыс беруші - 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Тимирязев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жиырма біp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он екі ай және одан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Тимирязев ауданы әкімінің орынбасары Ж.Е. Макеноваға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