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9083" w14:textId="9e99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2013 жылғы 31 желтоқсандағы N 675 қаулысы. Солтүстік Қазақстан облысының Әділет департаментінде 2014 жылғы 29 қаңтарда N 2542 болып тіркелді. Қолданылу мерзімінің өтуіне байланысты күші жойылды (Солтүстік Қазақстан облысы Тайынша ауданы әкімі аппаратының 2015 жылғы 19 наурыздағы N 12.1.7-1/518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әкімі аппаратының 19.03.2015 N 12.1.7-1/518 хаты).</w:t>
      </w:r>
      <w:r>
        <w:br/>
      </w:r>
      <w:r>
        <w:rPr>
          <w:rFonts w:ascii="Times New Roman"/>
          <w:b w:val="false"/>
          <w:i w:val="false"/>
          <w:color w:val="000000"/>
          <w:sz w:val="28"/>
        </w:rPr>
        <w:t>
      "Халықты жұмыспен қамту туралы" Қазақстан Республикасы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2014 жылға жергілікті бюджет есебінен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2. Қоғамдық жұмыстарға сұранысы мен ұсынысы анықталсын:</w:t>
      </w:r>
      <w:r>
        <w:br/>
      </w:r>
      <w:r>
        <w:rPr>
          <w:rFonts w:ascii="Times New Roman"/>
          <w:b w:val="false"/>
          <w:i w:val="false"/>
          <w:color w:val="000000"/>
          <w:sz w:val="28"/>
        </w:rPr>
        <w:t>
      жұмыс орындарына мәлімделген қажеттілігінің санында – 330 жұмыс орны, жұмыс орындарында бекітілген қажеттілігінің саны – 330 жұмыс орны.</w:t>
      </w:r>
      <w:r>
        <w:br/>
      </w:r>
      <w:r>
        <w:rPr>
          <w:rFonts w:ascii="Times New Roman"/>
          <w:b w:val="false"/>
          <w:i w:val="false"/>
          <w:color w:val="000000"/>
          <w:sz w:val="28"/>
        </w:rPr>
        <w:t>
</w:t>
      </w:r>
      <w:r>
        <w:rPr>
          <w:rFonts w:ascii="Times New Roman"/>
          <w:b w:val="false"/>
          <w:i w:val="false"/>
          <w:color w:val="000000"/>
          <w:sz w:val="28"/>
        </w:rPr>
        <w:t>
      3. Қоғамдық жұмыстарда жұмыспен қамтылған жұмысшылар еңбекақысының төлемі, минималды еңбекақысының мөлшерінде жергілікті бюджет қаражаты есебінен "2014-2016 жылдарға арналған республикалық бюджет туралы" 2013 жылғы 3 желтоқсандағы № </w:t>
      </w:r>
      <w:r>
        <w:rPr>
          <w:rFonts w:ascii="Times New Roman"/>
          <w:b w:val="false"/>
          <w:i w:val="false"/>
          <w:color w:val="000000"/>
          <w:sz w:val="28"/>
        </w:rPr>
        <w:t>Заңына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4. 2014 жылға арналған ұйымдардың, қоғамдық жұмыс түрлері мен көлемінің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5. Қоғамдық жұмыстардың жағдайлары бір жұмыс аптасымен белгіленеді: екі демалысы (сенбі, жексенбі) бар бес күн, ұзақтығы бір сағаттық түскі ас үзілісі бар сегіз сағаттық жұмыс күні. Жұмыс жағдайларына сәйкес жұмысшы мен жұмыс беруші арасында жасалатын еңбек шартымен қаралған жұмыс уақытын ұйымдастырудың икемді нысандары қолданылады. </w:t>
      </w:r>
      <w:r>
        <w:br/>
      </w:r>
      <w:r>
        <w:rPr>
          <w:rFonts w:ascii="Times New Roman"/>
          <w:b w:val="false"/>
          <w:i w:val="false"/>
          <w:color w:val="000000"/>
          <w:sz w:val="28"/>
        </w:rPr>
        <w:t>
</w:t>
      </w:r>
      <w:r>
        <w:rPr>
          <w:rFonts w:ascii="Times New Roman"/>
          <w:b w:val="false"/>
          <w:i w:val="false"/>
          <w:color w:val="000000"/>
          <w:sz w:val="28"/>
        </w:rPr>
        <w:t>
      6. Еңбекті қорғау және техника қаіпсіздігі бойынша нұсқаулық, арнайы киіммен, құрал-саймандармен және жабдықпен қамтамасыз ету, уақытша еңбекке жарамсыздық бойынша әлеуметтік жәрдемақылар төлеу, жұмыста денсаулығына тиген зақымның орнын толтыру, зейнетақылық және әлеуметтік аударымдар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7. "Солтүстік Қазақстан облысы Тайынша ауданының жұмыспен қамту және әлеуметтік бағдарламалар бөлімі"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w:t>
      </w:r>
      <w:r>
        <w:br/>
      </w:r>
      <w:r>
        <w:rPr>
          <w:rFonts w:ascii="Times New Roman"/>
          <w:b w:val="false"/>
          <w:i w:val="false"/>
          <w:color w:val="000000"/>
          <w:sz w:val="28"/>
        </w:rPr>
        <w:t>
</w:t>
      </w:r>
      <w:r>
        <w:rPr>
          <w:rFonts w:ascii="Times New Roman"/>
          <w:b w:val="false"/>
          <w:i w:val="false"/>
          <w:color w:val="000000"/>
          <w:sz w:val="28"/>
        </w:rPr>
        <w:t>
      8. "Солтүстік Қазақстан облысы Тайынша ауданының экономика және қаржы бөлімі" мемлекеттік мекемесі бөлінген қаражаттар шегінде аудандық бюджеттен қоғамдық жұмыстарды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Солтүстік Қазақстан облысы Тайынша ауданы әкімінің орынбасары Иван Иванович Турковқа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бастап он күнтізбелік күн өткен соң қолданысқа енгізіледі және 2014 жылдың 6 қаңтарынан бастап туындаған құқықтық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Салтықов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Әділет Министрлігі</w:t>
            </w:r>
            <w:r>
              <w:br/>
            </w:r>
            <w:r>
              <w:rPr>
                <w:rFonts w:ascii="Times New Roman"/>
                <w:b w:val="false"/>
                <w:i w:val="false"/>
                <w:color w:val="000000"/>
                <w:sz w:val="20"/>
              </w:rPr>
              <w:t>
</w:t>
            </w:r>
            <w:r>
              <w:rPr>
                <w:rFonts w:ascii="Times New Roman"/>
                <w:b w:val="false"/>
                <w:i/>
                <w:color w:val="000000"/>
                <w:sz w:val="20"/>
              </w:rPr>
              <w:t>      Солтүістік Қазақстан облысы</w:t>
            </w:r>
            <w:r>
              <w:br/>
            </w:r>
            <w:r>
              <w:rPr>
                <w:rFonts w:ascii="Times New Roman"/>
                <w:b w:val="false"/>
                <w:i w:val="false"/>
                <w:color w:val="000000"/>
                <w:sz w:val="20"/>
              </w:rPr>
              <w:t>
</w:t>
            </w:r>
            <w:r>
              <w:rPr>
                <w:rFonts w:ascii="Times New Roman"/>
                <w:b w:val="false"/>
                <w:i/>
                <w:color w:val="000000"/>
                <w:sz w:val="20"/>
              </w:rPr>
              <w:t>      Әділет департаменті</w:t>
            </w:r>
            <w:r>
              <w:br/>
            </w:r>
            <w:r>
              <w:rPr>
                <w:rFonts w:ascii="Times New Roman"/>
                <w:b w:val="false"/>
                <w:i w:val="false"/>
                <w:color w:val="000000"/>
                <w:sz w:val="20"/>
              </w:rPr>
              <w:t>
</w:t>
            </w:r>
            <w:r>
              <w:rPr>
                <w:rFonts w:ascii="Times New Roman"/>
                <w:b w:val="false"/>
                <w:i/>
                <w:color w:val="000000"/>
                <w:sz w:val="20"/>
              </w:rPr>
              <w:t>      Тайынша ауданының</w:t>
            </w:r>
            <w:r>
              <w:br/>
            </w:r>
            <w:r>
              <w:rPr>
                <w:rFonts w:ascii="Times New Roman"/>
                <w:b w:val="false"/>
                <w:i w:val="false"/>
                <w:color w:val="000000"/>
                <w:sz w:val="20"/>
              </w:rPr>
              <w:t>
</w:t>
            </w:r>
            <w:r>
              <w:rPr>
                <w:rFonts w:ascii="Times New Roman"/>
                <w:b w:val="false"/>
                <w:i/>
                <w:color w:val="000000"/>
                <w:sz w:val="20"/>
              </w:rPr>
              <w:t>      әділет басқармасы"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Ю. Кочелабова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әділет министрлігі сот</w:t>
            </w:r>
            <w:r>
              <w:br/>
            </w:r>
            <w:r>
              <w:rPr>
                <w:rFonts w:ascii="Times New Roman"/>
                <w:b w:val="false"/>
                <w:i w:val="false"/>
                <w:color w:val="000000"/>
                <w:sz w:val="20"/>
              </w:rPr>
              <w:t>
</w:t>
            </w:r>
            <w:r>
              <w:rPr>
                <w:rFonts w:ascii="Times New Roman"/>
                <w:b w:val="false"/>
                <w:i/>
                <w:color w:val="000000"/>
                <w:sz w:val="20"/>
              </w:rPr>
              <w:t>      актілерін орындау комитетінің</w:t>
            </w:r>
            <w:r>
              <w:br/>
            </w:r>
            <w:r>
              <w:rPr>
                <w:rFonts w:ascii="Times New Roman"/>
                <w:b w:val="false"/>
                <w:i w:val="false"/>
                <w:color w:val="000000"/>
                <w:sz w:val="20"/>
              </w:rPr>
              <w:t>
</w:t>
            </w:r>
            <w:r>
              <w:rPr>
                <w:rFonts w:ascii="Times New Roman"/>
                <w:b w:val="false"/>
                <w:i/>
                <w:color w:val="000000"/>
                <w:sz w:val="20"/>
              </w:rPr>
              <w:t>      сот актілерін орындау</w:t>
            </w:r>
            <w:r>
              <w:br/>
            </w:r>
            <w:r>
              <w:rPr>
                <w:rFonts w:ascii="Times New Roman"/>
                <w:b w:val="false"/>
                <w:i w:val="false"/>
                <w:color w:val="000000"/>
                <w:sz w:val="20"/>
              </w:rPr>
              <w:t>
</w:t>
            </w:r>
            <w:r>
              <w:rPr>
                <w:rFonts w:ascii="Times New Roman"/>
                <w:b w:val="false"/>
                <w:i/>
                <w:color w:val="000000"/>
                <w:sz w:val="20"/>
              </w:rPr>
              <w:t>      Департаментінің</w:t>
            </w:r>
            <w:r>
              <w:br/>
            </w:r>
            <w:r>
              <w:rPr>
                <w:rFonts w:ascii="Times New Roman"/>
                <w:b w:val="false"/>
                <w:i w:val="false"/>
                <w:color w:val="000000"/>
                <w:sz w:val="20"/>
              </w:rPr>
              <w:t>
</w:t>
            </w:r>
            <w:r>
              <w:rPr>
                <w:rFonts w:ascii="Times New Roman"/>
                <w:b w:val="false"/>
                <w:i/>
                <w:color w:val="000000"/>
                <w:sz w:val="20"/>
              </w:rPr>
              <w:t>      "Тайынша аумақтық бөлімі"</w:t>
            </w:r>
            <w:r>
              <w:br/>
            </w:r>
            <w:r>
              <w:rPr>
                <w:rFonts w:ascii="Times New Roman"/>
                <w:b w:val="false"/>
                <w:i w:val="false"/>
                <w:color w:val="000000"/>
                <w:sz w:val="20"/>
              </w:rPr>
              <w:t>
</w:t>
            </w:r>
            <w:r>
              <w:rPr>
                <w:rFonts w:ascii="Times New Roman"/>
                <w:b w:val="false"/>
                <w:i/>
                <w:color w:val="000000"/>
                <w:sz w:val="20"/>
              </w:rPr>
              <w:t>      филиалының басшысы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Жақыпов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Қаржы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салық комитеті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бойынша</w:t>
            </w:r>
            <w:r>
              <w:br/>
            </w:r>
            <w:r>
              <w:rPr>
                <w:rFonts w:ascii="Times New Roman"/>
                <w:b w:val="false"/>
                <w:i w:val="false"/>
                <w:color w:val="000000"/>
                <w:sz w:val="20"/>
              </w:rPr>
              <w:t>
</w:t>
            </w:r>
            <w:r>
              <w:rPr>
                <w:rFonts w:ascii="Times New Roman"/>
                <w:b w:val="false"/>
                <w:i/>
                <w:color w:val="000000"/>
                <w:sz w:val="20"/>
              </w:rPr>
              <w:t>      салық басқармасы"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Аңбаев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әкімдігінің</w:t>
            </w:r>
            <w:r>
              <w:br/>
            </w: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мәдениет, мұрағаттар және</w:t>
            </w:r>
            <w:r>
              <w:br/>
            </w:r>
            <w:r>
              <w:rPr>
                <w:rFonts w:ascii="Times New Roman"/>
                <w:b w:val="false"/>
                <w:i w:val="false"/>
                <w:color w:val="000000"/>
                <w:sz w:val="20"/>
              </w:rPr>
              <w:t>
</w:t>
            </w:r>
            <w:r>
              <w:rPr>
                <w:rFonts w:ascii="Times New Roman"/>
                <w:b w:val="false"/>
                <w:i/>
                <w:color w:val="000000"/>
                <w:sz w:val="20"/>
              </w:rPr>
              <w:t>      құжаттамалар басқармасының</w:t>
            </w:r>
            <w:r>
              <w:br/>
            </w:r>
            <w:r>
              <w:rPr>
                <w:rFonts w:ascii="Times New Roman"/>
                <w:b w:val="false"/>
                <w:i w:val="false"/>
                <w:color w:val="000000"/>
                <w:sz w:val="20"/>
              </w:rPr>
              <w:t>
</w:t>
            </w:r>
            <w:r>
              <w:rPr>
                <w:rFonts w:ascii="Times New Roman"/>
                <w:b w:val="false"/>
                <w:i/>
                <w:color w:val="000000"/>
                <w:sz w:val="20"/>
              </w:rPr>
              <w:t>      "Тайынша аудандық мұрағаты"</w:t>
            </w:r>
            <w:r>
              <w:br/>
            </w:r>
            <w:r>
              <w:rPr>
                <w:rFonts w:ascii="Times New Roman"/>
                <w:b w:val="false"/>
                <w:i w:val="false"/>
                <w:color w:val="000000"/>
                <w:sz w:val="20"/>
              </w:rPr>
              <w:t>
</w:t>
            </w:r>
            <w:r>
              <w:rPr>
                <w:rFonts w:ascii="Times New Roman"/>
                <w:b w:val="false"/>
                <w:i/>
                <w:color w:val="000000"/>
                <w:sz w:val="20"/>
              </w:rPr>
              <w:t>      коммуналдық мемлекеттік</w:t>
            </w:r>
            <w:r>
              <w:br/>
            </w:r>
            <w:r>
              <w:rPr>
                <w:rFonts w:ascii="Times New Roman"/>
                <w:b w:val="false"/>
                <w:i w:val="false"/>
                <w:color w:val="000000"/>
                <w:sz w:val="20"/>
              </w:rPr>
              <w:t>
</w:t>
            </w:r>
            <w:r>
              <w:rPr>
                <w:rFonts w:ascii="Times New Roman"/>
                <w:b w:val="false"/>
                <w:i/>
                <w:color w:val="000000"/>
                <w:sz w:val="20"/>
              </w:rPr>
              <w:t>      мекемесінің директоры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Тастемірова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"Солтүістік Қазақстан облысы</w:t>
            </w:r>
            <w:r>
              <w:br/>
            </w:r>
            <w:r>
              <w:rPr>
                <w:rFonts w:ascii="Times New Roman"/>
                <w:b w:val="false"/>
                <w:i w:val="false"/>
                <w:color w:val="000000"/>
                <w:sz w:val="20"/>
              </w:rPr>
              <w:t>
</w:t>
            </w:r>
            <w:r>
              <w:rPr>
                <w:rFonts w:ascii="Times New Roman"/>
                <w:b w:val="false"/>
                <w:i/>
                <w:color w:val="000000"/>
                <w:sz w:val="20"/>
              </w:rPr>
              <w:t>      Тайынша аудандық соты"</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Жәкенов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w:t>
            </w:r>
            <w:r>
              <w:br/>
            </w:r>
            <w:r>
              <w:rPr>
                <w:rFonts w:ascii="Times New Roman"/>
                <w:b w:val="false"/>
                <w:i w:val="false"/>
                <w:color w:val="000000"/>
                <w:sz w:val="20"/>
              </w:rPr>
              <w:t>
</w:t>
            </w:r>
            <w:r>
              <w:rPr>
                <w:rFonts w:ascii="Times New Roman"/>
                <w:b w:val="false"/>
                <w:i/>
                <w:color w:val="000000"/>
                <w:sz w:val="20"/>
              </w:rPr>
              <w:t>      қорғаныс істері жөніндегі</w:t>
            </w:r>
            <w:r>
              <w:br/>
            </w:r>
            <w:r>
              <w:rPr>
                <w:rFonts w:ascii="Times New Roman"/>
                <w:b w:val="false"/>
                <w:i w:val="false"/>
                <w:color w:val="000000"/>
                <w:sz w:val="20"/>
              </w:rPr>
              <w:t>
</w:t>
            </w:r>
            <w:r>
              <w:rPr>
                <w:rFonts w:ascii="Times New Roman"/>
                <w:b w:val="false"/>
                <w:i/>
                <w:color w:val="000000"/>
                <w:sz w:val="20"/>
              </w:rPr>
              <w:t>      бөлімі"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2013 жыл 28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Тұрабай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xml:space="preserve">
Тайынша ауданы әкімдігінің </w:t>
            </w:r>
            <w:r>
              <w:br/>
            </w:r>
            <w:r>
              <w:rPr>
                <w:rFonts w:ascii="Times New Roman"/>
                <w:b w:val="false"/>
                <w:i w:val="false"/>
                <w:color w:val="000000"/>
                <w:sz w:val="20"/>
              </w:rPr>
              <w:t>
2013 жылғы 31 желтоқсандағы № 675</w:t>
            </w:r>
            <w:r>
              <w:br/>
            </w:r>
            <w:r>
              <w:rPr>
                <w:rFonts w:ascii="Times New Roman"/>
                <w:b w:val="false"/>
                <w:i w:val="false"/>
                <w:color w:val="000000"/>
                <w:sz w:val="20"/>
              </w:rPr>
              <w:t xml:space="preserve">
қаулысымен бекітілген </w:t>
            </w:r>
          </w:p>
          <w:bookmarkEnd w:id="1"/>
        </w:tc>
      </w:tr>
    </w:tbl>
    <w:p>
      <w:pPr>
        <w:spacing w:after="0"/>
        <w:ind w:left="0"/>
        <w:jc w:val="left"/>
      </w:pPr>
      <w:r>
        <w:rPr>
          <w:rFonts w:ascii="Times New Roman"/>
          <w:b/>
          <w:i w:val="false"/>
          <w:color w:val="000000"/>
        </w:rPr>
        <w:t xml:space="preserve"> 2014 жылға ұйымдардың тізімі, қоғамдық жұмыстардың түрлері мен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591"/>
        <w:gridCol w:w="4490"/>
        <w:gridCol w:w="3953"/>
        <w:gridCol w:w="63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саңы</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километр көшелерді жинау, ағаштарды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сақтауға құжаттарды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 көшелерді жинау, 50 ағашты егу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ауларға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кв. метр-қоқыс жинайтын жерлерді көгаландыру, 400 кв. метр – зираттарды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аппартының ғимараты – 64 метр квадрат</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 көшелерді жинау, 35 ағаштарды отырғызу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шаршы метр-қоқыс жинайтын жерлерді абаттандыру, 5000 шаршы метр – зираттарды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 көшелерді жинау, 175 ағашты егу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30 іс</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50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 см-дан 25 сантиметрге дейін 5000 мұз кірпіштерден мұз қалашықтарын салу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110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шаршы метр-қоқыс жинайтын жерлерді абаттандыру, 1700 шаршы метр – зираттарды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километр көшелерді жинау, 100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километр көшелерді жинау, 1000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200 іс</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 см-дан 25 сантиметрге дейін 5000 мұз кірпіштерден мұз қалашықтарын салу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 метр-қоқыс жинайтын жерлерді абаттандыру, 1500 кв. метр – зираттарды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 – 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куб метр отынды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ғимараты – 1152,6 шаршы метр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"Краснополян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километр көшелерді жинау, 180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 метр-қоқыс жинайтын жерлерді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ғимараты – 984,8 шаршы метр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 см-дан 25 сантиметрге дейін 5000 мұз кірпіштерден мұз қалашықтарын салу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жинау орындарда қоқысты жинау, 3 зиратты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 көшелерді жинау, 330 ағашты кесу және ақтау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"Мироновка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80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 метр - қоқыс жинайтын жерлерді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куб метр отынды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Виноградовка с. кітапхана ғимараты – 100 шаршы метр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 көшелерді жинау, 150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 әкімі аппартының ғимараты – 57 шаршы метр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Теңдік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100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қарт азаматтарға күтім жасау көмек (тамақ, дәрі-дәрмек сатып әкелеу, 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жалғыз басты қарт азаматты күту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куб метр отынды, 45 тонна көмір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кв.метр - қоқыс жинайтын жерлерді абаттандыру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40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бет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 әкімі аппартының ғимараты – 211 шаршы метр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150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шаршы метр қоқыс жинау орындарда қоқысты жинау, 1700 шаршы метр зиратты абаттандыру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 см-дан 25 сантиметрге дейін 5000 мұз кірпіштерден мұз қалашықтарын салу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куб метр отынды,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300 іс</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250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бет, 100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 әкімі аппартының ғимараты – 110 шаршы метр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 см-дан 25 сантиметрге дейін 5000 мұз кірпіштерден мұз қалашықтарын салу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шаршы метр қоқыс жинау орындарда қоқысты жинау, 1700 шаршы метр зиратты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куб метр отындарды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километр көшелерді жинау, ағашты кесу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шаршы метр қоқыс жинау орындарда қоқысты жинау, 6000 шаршы метр зиратты абаттандыру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километр көшелерді жинау, 360 ағашты кесу гүлзарлар егу, орман пакрі шаруашылығының, демалық аймақтарының дамуын сақтау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 бет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бет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Республикасың Әділет Министрлігі Солтүстік Қазақстан облысының әділет Департаментінің Тайынша ауданының әділет басқармасы"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бет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Солтүстік Қазақстан облысы мәдениет, мұрағаттар және құжаттамалар басқармасы "Тайынша аудандық мұрағаты" коммуналдық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"Солтүстік Қазақстан облысы Тайынша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есепік - әскери құжаттар тексерісіне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 аулаға бару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сотының кеңсесі, Қазақстан Республикасының сотттар қызметін қамтамасыз ету Департаментінің Тайынша аудандық соты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 аумағанды жинау, ағашты егу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Солтүстік Қазақстан облысы Тайынша ауданының салық басқармасы" мемлекеттік мекемесі</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Солтүстік Қазақстан облысы сот актілерін орындау Департаментінің Тайынша аумақтық бөлімі" филиалы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сақтауға дайындауға көмек көрсету</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