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b0102" w14:textId="edb01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Тайынша ауданының 2014-2016 жылдарға арналған бюджеті тіралы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Тайынша ауданы мәслихатының 2013 жылғы 25 желтоқсандағы N 149 шешімі. Солтүстік Қазақстан облысының Әділет департаментінде 2014 жылғы 21 қаңтарда 2499 болып тіркелді. Қолданылу мерзімінің өтуіне байланысты күші жойылды (Солтүстік Қазақстан облысы Тайынша ауданы мәслихаты аппаратының 2015 жылғы 2 ақпандағы N 12.2.6-18/23 хаты)</w:t>
      </w:r>
    </w:p>
    <w:p>
      <w:pPr>
        <w:spacing w:after="0"/>
        <w:ind w:left="0"/>
        <w:jc w:val="both"/>
      </w:pPr>
      <w:bookmarkStart w:name="z1" w:id="0"/>
      <w:r>
        <w:rPr>
          <w:rFonts w:ascii="Times New Roman"/>
          <w:b w:val="false"/>
          <w:i w:val="false"/>
          <w:color w:val="ff0000"/>
          <w:sz w:val="28"/>
        </w:rPr>
        <w:t>      Ескерту. Қолданылу мерзімінің өтуіне байланысты күші жойылды (Солтүстік Қазақстан облысы Тайынша ауданы мәслихаты аппаратының 02.02.2015 N 12.2.6-18/23 хаты).</w:t>
      </w:r>
      <w:r>
        <w:br/>
      </w: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75 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Солтүстік Қазақстан облысы Тайынша ауданының мәслихаты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"Солтүстік Қазақстан облысы Тайынша ауданының 2014-2016 жылдарға арналған бюджеті туралы" Солтүстік Қазақстан облысы Тайынша ауданы мәслихатының 2013 жылғы 25 желтоқсандағы № 149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актілердің мемлекеттік тіркеу Тізілімінде 2014 жылғы 21 қаңтарда № 2499 болып тіркелген, "Тайынша Таңы" 2014 жылғы 7 ақпандағы № 5 аудандық газетінде, "Тайыншинские вести" 2014 жылғы 7 ақпандағы № 5 аудандық газетінде жарияланған) мынадай өзгерістер енгізілсін: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Солтүстік Қазақстан облысы Тайынша ауданының 2014-2016 жылдарға арналған бюджеті (әрі қарай аудандық бюджет) тиісінше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2014 жылға мынадай көлемде бекітілсін:</w:t>
      </w:r>
      <w:r>
        <w:br/>
      </w:r>
      <w:r>
        <w:rPr>
          <w:rFonts w:ascii="Times New Roman"/>
          <w:b w:val="false"/>
          <w:i w:val="false"/>
          <w:color w:val="000000"/>
          <w:sz w:val="28"/>
        </w:rPr>
        <w:t>
</w:t>
      </w:r>
      <w:r>
        <w:rPr>
          <w:rFonts w:ascii="Times New Roman"/>
          <w:b w:val="false"/>
          <w:i w:val="false"/>
          <w:color w:val="000000"/>
          <w:sz w:val="28"/>
        </w:rPr>
        <w:t>
      1) кірістер – 4919088,3 мың теңге, оның ішінде:</w:t>
      </w:r>
      <w:r>
        <w:br/>
      </w:r>
      <w:r>
        <w:rPr>
          <w:rFonts w:ascii="Times New Roman"/>
          <w:b w:val="false"/>
          <w:i w:val="false"/>
          <w:color w:val="000000"/>
          <w:sz w:val="28"/>
        </w:rPr>
        <w:t>
</w:t>
      </w:r>
      <w:r>
        <w:rPr>
          <w:rFonts w:ascii="Times New Roman"/>
          <w:b w:val="false"/>
          <w:i w:val="false"/>
          <w:color w:val="000000"/>
          <w:sz w:val="28"/>
        </w:rPr>
        <w:t>
      салықтық түсімдер бойынша – 683077 мың теңге;</w:t>
      </w:r>
      <w:r>
        <w:br/>
      </w:r>
      <w:r>
        <w:rPr>
          <w:rFonts w:ascii="Times New Roman"/>
          <w:b w:val="false"/>
          <w:i w:val="false"/>
          <w:color w:val="000000"/>
          <w:sz w:val="28"/>
        </w:rPr>
        <w:t>
</w:t>
      </w:r>
      <w:r>
        <w:rPr>
          <w:rFonts w:ascii="Times New Roman"/>
          <w:b w:val="false"/>
          <w:i w:val="false"/>
          <w:color w:val="000000"/>
          <w:sz w:val="28"/>
        </w:rPr>
        <w:t>
      салықтық емес түсімдер бойынша – 17130,7 мың теңге;</w:t>
      </w:r>
      <w:r>
        <w:br/>
      </w:r>
      <w:r>
        <w:rPr>
          <w:rFonts w:ascii="Times New Roman"/>
          <w:b w:val="false"/>
          <w:i w:val="false"/>
          <w:color w:val="000000"/>
          <w:sz w:val="28"/>
        </w:rPr>
        <w:t>
</w:t>
      </w:r>
      <w:r>
        <w:rPr>
          <w:rFonts w:ascii="Times New Roman"/>
          <w:b w:val="false"/>
          <w:i w:val="false"/>
          <w:color w:val="000000"/>
          <w:sz w:val="28"/>
        </w:rPr>
        <w:t>
      негізгі капиталды сатудан түсетін түсімдер бойынша – 159695 мың теңге;</w:t>
      </w:r>
      <w:r>
        <w:br/>
      </w:r>
      <w:r>
        <w:rPr>
          <w:rFonts w:ascii="Times New Roman"/>
          <w:b w:val="false"/>
          <w:i w:val="false"/>
          <w:color w:val="000000"/>
          <w:sz w:val="28"/>
        </w:rPr>
        <w:t>
</w:t>
      </w:r>
      <w:r>
        <w:rPr>
          <w:rFonts w:ascii="Times New Roman"/>
          <w:b w:val="false"/>
          <w:i w:val="false"/>
          <w:color w:val="000000"/>
          <w:sz w:val="28"/>
        </w:rPr>
        <w:t>
      трансферттер түсімдері бойынша – 4059185,6 мың теңге;</w:t>
      </w:r>
      <w:r>
        <w:br/>
      </w:r>
      <w:r>
        <w:rPr>
          <w:rFonts w:ascii="Times New Roman"/>
          <w:b w:val="false"/>
          <w:i w:val="false"/>
          <w:color w:val="000000"/>
          <w:sz w:val="28"/>
        </w:rPr>
        <w:t>
</w:t>
      </w:r>
      <w:r>
        <w:rPr>
          <w:rFonts w:ascii="Times New Roman"/>
          <w:b w:val="false"/>
          <w:i w:val="false"/>
          <w:color w:val="000000"/>
          <w:sz w:val="28"/>
        </w:rPr>
        <w:t>
      2) шығындар – 4955982,7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 беру – 11312,6 мың теңге;</w:t>
      </w:r>
      <w:r>
        <w:br/>
      </w:r>
      <w:r>
        <w:rPr>
          <w:rFonts w:ascii="Times New Roman"/>
          <w:b w:val="false"/>
          <w:i w:val="false"/>
          <w:color w:val="000000"/>
          <w:sz w:val="28"/>
        </w:rPr>
        <w:t>
</w:t>
      </w:r>
      <w:r>
        <w:rPr>
          <w:rFonts w:ascii="Times New Roman"/>
          <w:b w:val="false"/>
          <w:i w:val="false"/>
          <w:color w:val="000000"/>
          <w:sz w:val="28"/>
        </w:rPr>
        <w:t>
      оның ішінде:</w:t>
      </w:r>
      <w:r>
        <w:br/>
      </w:r>
      <w:r>
        <w:rPr>
          <w:rFonts w:ascii="Times New Roman"/>
          <w:b w:val="false"/>
          <w:i w:val="false"/>
          <w:color w:val="000000"/>
          <w:sz w:val="28"/>
        </w:rPr>
        <w:t>
</w:t>
      </w:r>
      <w:r>
        <w:rPr>
          <w:rFonts w:ascii="Times New Roman"/>
          <w:b w:val="false"/>
          <w:i w:val="false"/>
          <w:color w:val="000000"/>
          <w:sz w:val="28"/>
        </w:rPr>
        <w:t>
      бюджеттік кредиттер – 12982 мың теңге;</w:t>
      </w:r>
      <w:r>
        <w:br/>
      </w:r>
      <w:r>
        <w:rPr>
          <w:rFonts w:ascii="Times New Roman"/>
          <w:b w:val="false"/>
          <w:i w:val="false"/>
          <w:color w:val="000000"/>
          <w:sz w:val="28"/>
        </w:rPr>
        <w:t>
</w:t>
      </w:r>
      <w:r>
        <w:rPr>
          <w:rFonts w:ascii="Times New Roman"/>
          <w:b w:val="false"/>
          <w:i w:val="false"/>
          <w:color w:val="000000"/>
          <w:sz w:val="28"/>
        </w:rPr>
        <w:t>
      бюджеттік кредиттерді өтеу – 1669,4 мың теңге;</w:t>
      </w:r>
      <w:r>
        <w:br/>
      </w:r>
      <w:r>
        <w:rPr>
          <w:rFonts w:ascii="Times New Roman"/>
          <w:b w:val="false"/>
          <w:i w:val="false"/>
          <w:color w:val="000000"/>
          <w:sz w:val="28"/>
        </w:rPr>
        <w:t>
</w:t>
      </w:r>
      <w:r>
        <w:rPr>
          <w:rFonts w:ascii="Times New Roman"/>
          <w:b w:val="false"/>
          <w:i w:val="false"/>
          <w:color w:val="000000"/>
          <w:sz w:val="28"/>
        </w:rPr>
        <w:t>
      4) қаржы активтерімен жасалатын операциялар бойынша сальдо – 768 мың теңге;</w:t>
      </w:r>
      <w:r>
        <w:br/>
      </w:r>
      <w:r>
        <w:rPr>
          <w:rFonts w:ascii="Times New Roman"/>
          <w:b w:val="false"/>
          <w:i w:val="false"/>
          <w:color w:val="000000"/>
          <w:sz w:val="28"/>
        </w:rPr>
        <w:t>
</w:t>
      </w:r>
      <w:r>
        <w:rPr>
          <w:rFonts w:ascii="Times New Roman"/>
          <w:b w:val="false"/>
          <w:i w:val="false"/>
          <w:color w:val="000000"/>
          <w:sz w:val="28"/>
        </w:rPr>
        <w:t>
      оның ішінде:</w:t>
      </w:r>
      <w:r>
        <w:br/>
      </w:r>
      <w:r>
        <w:rPr>
          <w:rFonts w:ascii="Times New Roman"/>
          <w:b w:val="false"/>
          <w:i w:val="false"/>
          <w:color w:val="000000"/>
          <w:sz w:val="28"/>
        </w:rPr>
        <w:t>
</w:t>
      </w:r>
      <w:r>
        <w:rPr>
          <w:rFonts w:ascii="Times New Roman"/>
          <w:b w:val="false"/>
          <w:i w:val="false"/>
          <w:color w:val="000000"/>
          <w:sz w:val="28"/>
        </w:rPr>
        <w:t xml:space="preserve">
      қаржы активтерін сатып алу - 768 мың теңге; </w:t>
      </w:r>
      <w:r>
        <w:br/>
      </w:r>
      <w:r>
        <w:rPr>
          <w:rFonts w:ascii="Times New Roman"/>
          <w:b w:val="false"/>
          <w:i w:val="false"/>
          <w:color w:val="000000"/>
          <w:sz w:val="28"/>
        </w:rPr>
        <w:t>
</w:t>
      </w:r>
      <w:r>
        <w:rPr>
          <w:rFonts w:ascii="Times New Roman"/>
          <w:b w:val="false"/>
          <w:i w:val="false"/>
          <w:color w:val="000000"/>
          <w:sz w:val="28"/>
        </w:rPr>
        <w:t>
      мемлекеттік қаржы активтерін сатудан түсетін түсімдер – 0 мың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(профициті) – - 48975 мың теңге;</w:t>
      </w:r>
      <w:r>
        <w:br/>
      </w:r>
      <w:r>
        <w:rPr>
          <w:rFonts w:ascii="Times New Roman"/>
          <w:b w:val="false"/>
          <w:i w:val="false"/>
          <w:color w:val="000000"/>
          <w:sz w:val="28"/>
        </w:rPr>
        <w:t>
</w:t>
      </w:r>
      <w:r>
        <w:rPr>
          <w:rFonts w:ascii="Times New Roman"/>
          <w:b w:val="false"/>
          <w:i w:val="false"/>
          <w:color w:val="000000"/>
          <w:sz w:val="28"/>
        </w:rPr>
        <w:t xml:space="preserve">
      6) бюджет тапшылығын қаржыландыру (профицитін пайдалану) - 48975 мың теңге. </w:t>
      </w:r>
      <w:r>
        <w:br/>
      </w:r>
      <w:r>
        <w:rPr>
          <w:rFonts w:ascii="Times New Roman"/>
          <w:b w:val="false"/>
          <w:i w:val="false"/>
          <w:color w:val="000000"/>
          <w:sz w:val="28"/>
        </w:rPr>
        <w:t>
</w:t>
      </w:r>
      <w:r>
        <w:rPr>
          <w:rFonts w:ascii="Times New Roman"/>
          <w:b w:val="false"/>
          <w:i w:val="false"/>
          <w:color w:val="000000"/>
          <w:sz w:val="28"/>
        </w:rPr>
        <w:t>
      займдардың түсімі – 12982 мың теңге;</w:t>
      </w:r>
      <w:r>
        <w:br/>
      </w:r>
      <w:r>
        <w:rPr>
          <w:rFonts w:ascii="Times New Roman"/>
          <w:b w:val="false"/>
          <w:i w:val="false"/>
          <w:color w:val="000000"/>
          <w:sz w:val="28"/>
        </w:rPr>
        <w:t>
</w:t>
      </w:r>
      <w:r>
        <w:rPr>
          <w:rFonts w:ascii="Times New Roman"/>
          <w:b w:val="false"/>
          <w:i w:val="false"/>
          <w:color w:val="000000"/>
          <w:sz w:val="28"/>
        </w:rPr>
        <w:t>
      займдарды өтеу – 1669,4 мың теңге;</w:t>
      </w:r>
      <w:r>
        <w:br/>
      </w:r>
      <w:r>
        <w:rPr>
          <w:rFonts w:ascii="Times New Roman"/>
          <w:b w:val="false"/>
          <w:i w:val="false"/>
          <w:color w:val="000000"/>
          <w:sz w:val="28"/>
        </w:rPr>
        <w:t>
</w:t>
      </w:r>
      <w:r>
        <w:rPr>
          <w:rFonts w:ascii="Times New Roman"/>
          <w:b w:val="false"/>
          <w:i w:val="false"/>
          <w:color w:val="000000"/>
          <w:sz w:val="28"/>
        </w:rPr>
        <w:t>
      бюджеттік қаражаттардың пайдаланатын қалдығы – 37662,4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Тайынша аудандық мәслихатының 11.12.2014 </w:t>
      </w:r>
      <w:r>
        <w:rPr>
          <w:rFonts w:ascii="Times New Roman"/>
          <w:b w:val="false"/>
          <w:i w:val="false"/>
          <w:color w:val="000000"/>
          <w:sz w:val="28"/>
        </w:rPr>
        <w:t>N 242</w:t>
      </w:r>
      <w:r>
        <w:rPr>
          <w:rFonts w:ascii="Times New Roman"/>
          <w:b w:val="false"/>
          <w:i w:val="false"/>
          <w:color w:val="ff0000"/>
          <w:sz w:val="28"/>
        </w:rPr>
        <w:t xml:space="preserve"> шешімімен (01.01.2014 бастап қолданысқа енгізіледі).</w:t>
      </w:r>
      <w:r>
        <w:br/>
      </w:r>
      <w:r>
        <w:rPr>
          <w:rFonts w:ascii="Times New Roman"/>
          <w:b w:val="false"/>
          <w:i w:val="false"/>
          <w:color w:val="000000"/>
          <w:sz w:val="28"/>
        </w:rPr>
        <w:t>
</w:t>
      </w:r>
      <w:r>
        <w:rPr>
          <w:rFonts w:ascii="Times New Roman"/>
          <w:b w:val="false"/>
          <w:i w:val="false"/>
          <w:color w:val="000000"/>
          <w:sz w:val="28"/>
        </w:rPr>
        <w:t>
      2. 2014 жылға арналған аудан бюджетінің кірістері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сәйкес келесі салықтық түсімдері есебінен қалыптасатыны белгіленсін: </w:t>
      </w:r>
      <w:r>
        <w:br/>
      </w:r>
      <w:r>
        <w:rPr>
          <w:rFonts w:ascii="Times New Roman"/>
          <w:b w:val="false"/>
          <w:i w:val="false"/>
          <w:color w:val="000000"/>
          <w:sz w:val="28"/>
        </w:rPr>
        <w:t>
      облыстық мәслихат белгілеген кірістерді бөлу нормативтері бойынша әлеуметтік салықтан;</w:t>
      </w:r>
      <w:r>
        <w:br/>
      </w:r>
      <w:r>
        <w:rPr>
          <w:rFonts w:ascii="Times New Roman"/>
          <w:b w:val="false"/>
          <w:i w:val="false"/>
          <w:color w:val="000000"/>
          <w:sz w:val="28"/>
        </w:rPr>
        <w:t>
      жеке және заңды тұлғалардың, жеке кәсіпкерлердің мүлкіне салынатын салықтардан;</w:t>
      </w:r>
      <w:r>
        <w:br/>
      </w:r>
      <w:r>
        <w:rPr>
          <w:rFonts w:ascii="Times New Roman"/>
          <w:b w:val="false"/>
          <w:i w:val="false"/>
          <w:color w:val="000000"/>
          <w:sz w:val="28"/>
        </w:rPr>
        <w:t>
      жер салығынан;</w:t>
      </w:r>
      <w:r>
        <w:br/>
      </w:r>
      <w:r>
        <w:rPr>
          <w:rFonts w:ascii="Times New Roman"/>
          <w:b w:val="false"/>
          <w:i w:val="false"/>
          <w:color w:val="000000"/>
          <w:sz w:val="28"/>
        </w:rPr>
        <w:t>
      бірыңғай жер салығынан;</w:t>
      </w:r>
      <w:r>
        <w:br/>
      </w:r>
      <w:r>
        <w:rPr>
          <w:rFonts w:ascii="Times New Roman"/>
          <w:b w:val="false"/>
          <w:i w:val="false"/>
          <w:color w:val="000000"/>
          <w:sz w:val="28"/>
        </w:rPr>
        <w:t>
      көлік құралдарына салынатын салықтан;</w:t>
      </w:r>
      <w:r>
        <w:br/>
      </w:r>
      <w:r>
        <w:rPr>
          <w:rFonts w:ascii="Times New Roman"/>
          <w:b w:val="false"/>
          <w:i w:val="false"/>
          <w:color w:val="000000"/>
          <w:sz w:val="28"/>
        </w:rPr>
        <w:t xml:space="preserve">
      бензинге (авиациялық бензинді қоспағанда) және дизель отынына акциздерден; </w:t>
      </w:r>
      <w:r>
        <w:br/>
      </w:r>
      <w:r>
        <w:rPr>
          <w:rFonts w:ascii="Times New Roman"/>
          <w:b w:val="false"/>
          <w:i w:val="false"/>
          <w:color w:val="000000"/>
          <w:sz w:val="28"/>
        </w:rPr>
        <w:t>
      табиғи және басқа да ресурстарды пайдаланғаны үшін түсетін түсімдерден;</w:t>
      </w:r>
      <w:r>
        <w:br/>
      </w:r>
      <w:r>
        <w:rPr>
          <w:rFonts w:ascii="Times New Roman"/>
          <w:b w:val="false"/>
          <w:i w:val="false"/>
          <w:color w:val="000000"/>
          <w:sz w:val="28"/>
        </w:rPr>
        <w:t xml:space="preserve">
      кәсіпкерлік және кәсіби қызметті жүргізгені үшін алынатын алымдардан; </w:t>
      </w:r>
      <w:r>
        <w:br/>
      </w:r>
      <w:r>
        <w:rPr>
          <w:rFonts w:ascii="Times New Roman"/>
          <w:b w:val="false"/>
          <w:i w:val="false"/>
          <w:color w:val="000000"/>
          <w:sz w:val="28"/>
        </w:rPr>
        <w:t>
      республикалық бюджет есебіне жазылатын консулдық алымнан және мемлекеттік баждардан басқа, мемлекеттік баждан.</w:t>
      </w:r>
      <w:r>
        <w:br/>
      </w:r>
      <w:r>
        <w:rPr>
          <w:rFonts w:ascii="Times New Roman"/>
          <w:b w:val="false"/>
          <w:i w:val="false"/>
          <w:color w:val="000000"/>
          <w:sz w:val="28"/>
        </w:rPr>
        <w:t>
</w:t>
      </w:r>
      <w:r>
        <w:rPr>
          <w:rFonts w:ascii="Times New Roman"/>
          <w:b w:val="false"/>
          <w:i w:val="false"/>
          <w:color w:val="000000"/>
          <w:sz w:val="28"/>
        </w:rPr>
        <w:t>
      3. Аудан бюджетінің кірістері мынадай салықтық емес түсімдерден қалыптасатыны белгіленсін:</w:t>
      </w:r>
      <w:r>
        <w:br/>
      </w:r>
      <w:r>
        <w:rPr>
          <w:rFonts w:ascii="Times New Roman"/>
          <w:b w:val="false"/>
          <w:i w:val="false"/>
          <w:color w:val="000000"/>
          <w:sz w:val="28"/>
        </w:rPr>
        <w:t>
      ауданның коммуналдық меншігінің мүлкін жалға беруден түсетін кірістерден;</w:t>
      </w:r>
      <w:r>
        <w:br/>
      </w:r>
      <w:r>
        <w:rPr>
          <w:rFonts w:ascii="Times New Roman"/>
          <w:b w:val="false"/>
          <w:i w:val="false"/>
          <w:color w:val="000000"/>
          <w:sz w:val="28"/>
        </w:rPr>
        <w:t>
      ауданның бюджетінен берілген кредиттер бойынша сыйақылардан;</w:t>
      </w:r>
      <w:r>
        <w:br/>
      </w:r>
      <w:r>
        <w:rPr>
          <w:rFonts w:ascii="Times New Roman"/>
          <w:b w:val="false"/>
          <w:i w:val="false"/>
          <w:color w:val="000000"/>
          <w:sz w:val="28"/>
        </w:rPr>
        <w:t>
      ауданның коммуналдық меншігінен түсетін басқа да кірістерден;</w:t>
      </w:r>
      <w:r>
        <w:br/>
      </w:r>
      <w:r>
        <w:rPr>
          <w:rFonts w:ascii="Times New Roman"/>
          <w:b w:val="false"/>
          <w:i w:val="false"/>
          <w:color w:val="000000"/>
          <w:sz w:val="28"/>
        </w:rPr>
        <w:t>
</w:t>
      </w:r>
      <w:r>
        <w:rPr>
          <w:rFonts w:ascii="Times New Roman"/>
          <w:b w:val="false"/>
          <w:i w:val="false"/>
          <w:color w:val="000000"/>
          <w:sz w:val="28"/>
        </w:rPr>
        <w:t xml:space="preserve">
      4. Аудан бюджетінің кірістері негізгі капиталды сатудан түсетін түсімдерден қалыптасатыны белгіленсін. </w:t>
      </w:r>
      <w:r>
        <w:br/>
      </w:r>
      <w:r>
        <w:rPr>
          <w:rFonts w:ascii="Times New Roman"/>
          <w:b w:val="false"/>
          <w:i w:val="false"/>
          <w:color w:val="000000"/>
          <w:sz w:val="28"/>
        </w:rPr>
        <w:t>
</w:t>
      </w:r>
      <w:r>
        <w:rPr>
          <w:rFonts w:ascii="Times New Roman"/>
          <w:b w:val="false"/>
          <w:i w:val="false"/>
          <w:color w:val="000000"/>
          <w:sz w:val="28"/>
        </w:rPr>
        <w:t>
      5. 2014 жылға арналған ауданның жергілікті атқарушы органының резерві 367,3 мың теңге сомасында бекітілсін.</w:t>
      </w:r>
      <w:r>
        <w:br/>
      </w: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Солтүстік Қазақстан облысы Тайынша аудандық мәслихатының 3.07.2014 </w:t>
      </w:r>
      <w:r>
        <w:rPr>
          <w:rFonts w:ascii="Times New Roman"/>
          <w:b w:val="false"/>
          <w:i w:val="false"/>
          <w:color w:val="000000"/>
          <w:sz w:val="28"/>
        </w:rPr>
        <w:t>N 202</w:t>
      </w:r>
      <w:r>
        <w:rPr>
          <w:rFonts w:ascii="Times New Roman"/>
          <w:b w:val="false"/>
          <w:i w:val="false"/>
          <w:color w:val="ff0000"/>
          <w:sz w:val="28"/>
        </w:rPr>
        <w:t xml:space="preserve"> шешімімен (01.01.2014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6. 2014 жылы бюджеттік сала қызметкерлеріне жалақыларын толық көлемде төлеу қамтамасыз етілсін. </w:t>
      </w:r>
      <w:r>
        <w:br/>
      </w:r>
      <w:r>
        <w:rPr>
          <w:rFonts w:ascii="Times New Roman"/>
          <w:b w:val="false"/>
          <w:i w:val="false"/>
          <w:color w:val="000000"/>
          <w:sz w:val="28"/>
        </w:rPr>
        <w:t>
</w:t>
      </w:r>
      <w:r>
        <w:rPr>
          <w:rFonts w:ascii="Times New Roman"/>
          <w:b w:val="false"/>
          <w:i w:val="false"/>
          <w:color w:val="000000"/>
          <w:sz w:val="28"/>
        </w:rPr>
        <w:t>
      7. 2014 жылы ауылдық елдi мекендерде жұмыс iстейтiн әлеуметтiк қамсыздандыру, білім беру, мәдениет, спорт және ветеринария мамандарына қызметтің осы түрлермен қалалық жағдайда айналысатын мамандардың ставкаларымен салыстырғанда жиырма бес процентке жоғары айлықақы мен тарифтік ставкалар белгіленсін. Осы тармақтың қолданысы ветеринария саласында қызметін жүзеге асыратын ветеринарлық пункттердің ветеринария мамандарына таратылады.</w:t>
      </w:r>
      <w:r>
        <w:br/>
      </w:r>
      <w:r>
        <w:rPr>
          <w:rFonts w:ascii="Times New Roman"/>
          <w:b w:val="false"/>
          <w:i w:val="false"/>
          <w:color w:val="000000"/>
          <w:sz w:val="28"/>
        </w:rPr>
        <w:t>
</w:t>
      </w:r>
      <w:r>
        <w:rPr>
          <w:rFonts w:ascii="Times New Roman"/>
          <w:b w:val="false"/>
          <w:i w:val="false"/>
          <w:color w:val="000000"/>
          <w:sz w:val="28"/>
        </w:rPr>
        <w:t>
      8. 2014 жылға арналған республикалық бюджеттен түсетін нысаналы трансферттер мынадай көлемдерде есепке алынсын:</w:t>
      </w:r>
      <w:r>
        <w:br/>
      </w:r>
      <w:r>
        <w:rPr>
          <w:rFonts w:ascii="Times New Roman"/>
          <w:b w:val="false"/>
          <w:i w:val="false"/>
          <w:color w:val="000000"/>
          <w:sz w:val="28"/>
        </w:rPr>
        <w:t>
      1) 10974,2 мың теңге сомасында "Қазақстан Республикасының 2011-2020 жылдарға арналған білім беруді дамыту Мемлекеттік бағдарламасын бекіту туралы" Қазақстан Республикасы Президентінің 2010 жылғы 7 желтоқсандағы № 1118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Республикасының 2011-2020 жылдарға арналған білім беруді дамыту Мемлекеттік бағдарламасын іске асыруға, оның ішінде:</w:t>
      </w:r>
      <w:r>
        <w:br/>
      </w:r>
      <w:r>
        <w:rPr>
          <w:rFonts w:ascii="Times New Roman"/>
          <w:b w:val="false"/>
          <w:i w:val="false"/>
          <w:color w:val="000000"/>
          <w:sz w:val="28"/>
        </w:rPr>
        <w:t xml:space="preserve">
      негізгі орта және жалпы орта білім беру мемлекеттік мекемелерінде физика, химия, биология кабинеттерін оқу құралдарымен жабдықтауға – 10974,2 мың теңге; </w:t>
      </w:r>
      <w:r>
        <w:br/>
      </w:r>
      <w:r>
        <w:rPr>
          <w:rFonts w:ascii="Times New Roman"/>
          <w:b w:val="false"/>
          <w:i w:val="false"/>
          <w:color w:val="000000"/>
          <w:sz w:val="28"/>
        </w:rPr>
        <w:t>
      2) мектепке дейінгі білім беру ұйымдарында мемлекеттік білім беру тапсырысын іске асыруға – 75121 мың теңге;</w:t>
      </w:r>
      <w:r>
        <w:br/>
      </w:r>
      <w:r>
        <w:rPr>
          <w:rFonts w:ascii="Times New Roman"/>
          <w:b w:val="false"/>
          <w:i w:val="false"/>
          <w:color w:val="000000"/>
          <w:sz w:val="28"/>
        </w:rPr>
        <w:t>
      3) үш деңгейлік жүйе бойынша біліктіліктерін арттырудан өткен мұғалімдердің еңбекақыларын көтеруге - 25504 мың теңге;</w:t>
      </w:r>
      <w:r>
        <w:br/>
      </w:r>
      <w:r>
        <w:rPr>
          <w:rFonts w:ascii="Times New Roman"/>
          <w:b w:val="false"/>
          <w:i w:val="false"/>
          <w:color w:val="000000"/>
          <w:sz w:val="28"/>
        </w:rPr>
        <w:t>
      4) ауылдық елді мекендерде сумен жабдықтау жүйесін дамытуға - 166788 мың теңге;</w:t>
      </w:r>
      <w:r>
        <w:br/>
      </w:r>
      <w:r>
        <w:rPr>
          <w:rFonts w:ascii="Times New Roman"/>
          <w:b w:val="false"/>
          <w:i w:val="false"/>
          <w:color w:val="000000"/>
          <w:sz w:val="28"/>
        </w:rPr>
        <w:t>
      5) инженерлік коммуникациялық инфрақұрылымды жобалау, дамыту, жайластыру және (немесе) сатып алуға - 104264 мың теңге;</w:t>
      </w:r>
      <w:r>
        <w:br/>
      </w:r>
      <w:r>
        <w:rPr>
          <w:rFonts w:ascii="Times New Roman"/>
          <w:b w:val="false"/>
          <w:i w:val="false"/>
          <w:color w:val="000000"/>
          <w:sz w:val="28"/>
        </w:rPr>
        <w:t>
      6) тұрғын үйді жобалау, салу және (немесе) сатып алуға - 181254 мың теңге;</w:t>
      </w:r>
      <w:r>
        <w:br/>
      </w:r>
      <w:r>
        <w:rPr>
          <w:rFonts w:ascii="Times New Roman"/>
          <w:b w:val="false"/>
          <w:i w:val="false"/>
          <w:color w:val="000000"/>
          <w:sz w:val="28"/>
        </w:rPr>
        <w:t>
</w:t>
      </w:r>
      <w:r>
        <w:rPr>
          <w:rFonts w:ascii="Times New Roman"/>
          <w:b w:val="false"/>
          <w:i w:val="false"/>
          <w:color w:val="000000"/>
          <w:sz w:val="28"/>
        </w:rPr>
        <w:t>
      7) сумен жабдықтау және су бұрғыш жүйесін дамытуға - 700000 мың теңге;</w:t>
      </w:r>
      <w:r>
        <w:br/>
      </w:r>
      <w:r>
        <w:rPr>
          <w:rFonts w:ascii="Times New Roman"/>
          <w:b w:val="false"/>
          <w:i w:val="false"/>
          <w:color w:val="000000"/>
          <w:sz w:val="28"/>
        </w:rPr>
        <w:t>
</w:t>
      </w:r>
      <w:r>
        <w:rPr>
          <w:rFonts w:ascii="Times New Roman"/>
          <w:b w:val="false"/>
          <w:i w:val="false"/>
          <w:color w:val="000000"/>
          <w:sz w:val="28"/>
        </w:rPr>
        <w:t>
      8) мемлекеттік атаулы әлеуметтік көмек төлеміне – 5691,1 мың теңге;</w:t>
      </w:r>
      <w:r>
        <w:br/>
      </w:r>
      <w:r>
        <w:rPr>
          <w:rFonts w:ascii="Times New Roman"/>
          <w:b w:val="false"/>
          <w:i w:val="false"/>
          <w:color w:val="000000"/>
          <w:sz w:val="28"/>
        </w:rPr>
        <w:t>
</w:t>
      </w:r>
      <w:r>
        <w:rPr>
          <w:rFonts w:ascii="Times New Roman"/>
          <w:b w:val="false"/>
          <w:i w:val="false"/>
          <w:color w:val="000000"/>
          <w:sz w:val="28"/>
        </w:rPr>
        <w:t>
      9) 18 жасқа дейінгі балаларға мемлекеттік жәрдемақылар төлеміне – 315,8 мың теңге;</w:t>
      </w:r>
      <w:r>
        <w:br/>
      </w:r>
      <w:r>
        <w:rPr>
          <w:rFonts w:ascii="Times New Roman"/>
          <w:b w:val="false"/>
          <w:i w:val="false"/>
          <w:color w:val="000000"/>
          <w:sz w:val="28"/>
        </w:rPr>
        <w:t>
      10) мемлекеттік қызметшілер болып табылмайтын мемлекеттік мекемелер жұмысшыларының, сонымен қатар жергілікті бюджеттерден қаржыландырылатын мемлекеттік кәсіпорындар жұмысшыларының лауазымдық жалақыларына еңбектің ерекше жағдайы үшін ай сайынғы үстеме ақы төлеміне - 121123,2 мың теңге.</w:t>
      </w:r>
      <w:r>
        <w:br/>
      </w: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Солтүстік Қазақстан облысы Тайынша аудандық мәслихатының 11.12.2014 </w:t>
      </w:r>
      <w:r>
        <w:rPr>
          <w:rFonts w:ascii="Times New Roman"/>
          <w:b w:val="false"/>
          <w:i w:val="false"/>
          <w:color w:val="000000"/>
          <w:sz w:val="28"/>
        </w:rPr>
        <w:t>N 242</w:t>
      </w:r>
      <w:r>
        <w:rPr>
          <w:rFonts w:ascii="Times New Roman"/>
          <w:b w:val="false"/>
          <w:i w:val="false"/>
          <w:color w:val="ff0000"/>
          <w:sz w:val="28"/>
        </w:rPr>
        <w:t xml:space="preserve"> шешімімен (01.01.2014 бастап қолданысқа енгізіледі).</w:t>
      </w:r>
      <w:r>
        <w:br/>
      </w:r>
      <w:r>
        <w:rPr>
          <w:rFonts w:ascii="Times New Roman"/>
          <w:b w:val="false"/>
          <w:i w:val="false"/>
          <w:color w:val="000000"/>
          <w:sz w:val="28"/>
        </w:rPr>
        <w:t>
</w:t>
      </w:r>
      <w:r>
        <w:rPr>
          <w:rFonts w:ascii="Times New Roman"/>
          <w:b w:val="false"/>
          <w:i w:val="false"/>
          <w:color w:val="000000"/>
          <w:sz w:val="28"/>
        </w:rPr>
        <w:t>
      9. 2014 жылға арналған аудан бюджетінде облыстық бюджеттен түсетін нысаналы трансферттер есептелсін, оның ішінде:</w:t>
      </w:r>
      <w:r>
        <w:br/>
      </w:r>
      <w:r>
        <w:rPr>
          <w:rFonts w:ascii="Times New Roman"/>
          <w:b w:val="false"/>
          <w:i w:val="false"/>
          <w:color w:val="000000"/>
          <w:sz w:val="28"/>
        </w:rPr>
        <w:t>
</w:t>
      </w:r>
      <w:r>
        <w:rPr>
          <w:rFonts w:ascii="Times New Roman"/>
          <w:b w:val="false"/>
          <w:i w:val="false"/>
          <w:color w:val="000000"/>
          <w:sz w:val="28"/>
        </w:rPr>
        <w:t>
      1) сумен жабдықтау және су бұрғыш жүйесін дамытуға - 69878 мың теңге;</w:t>
      </w:r>
      <w:r>
        <w:br/>
      </w:r>
      <w:r>
        <w:rPr>
          <w:rFonts w:ascii="Times New Roman"/>
          <w:b w:val="false"/>
          <w:i w:val="false"/>
          <w:color w:val="000000"/>
          <w:sz w:val="28"/>
        </w:rPr>
        <w:t>
</w:t>
      </w:r>
      <w:r>
        <w:rPr>
          <w:rFonts w:ascii="Times New Roman"/>
          <w:b w:val="false"/>
          <w:i w:val="false"/>
          <w:color w:val="000000"/>
          <w:sz w:val="28"/>
        </w:rPr>
        <w:t>
      2) "Жұмыспен қамту 2020 жол картасын бекіту туралы" Қазақстан Республикасы Үкіметінің 2013 жылғы 19 маусымдағы № 636 </w:t>
      </w:r>
      <w:r>
        <w:rPr>
          <w:rFonts w:ascii="Times New Roman"/>
          <w:b w:val="false"/>
          <w:i w:val="false"/>
          <w:color w:val="000000"/>
          <w:sz w:val="28"/>
        </w:rPr>
        <w:t>қаулысымен</w:t>
      </w:r>
      <w:r>
        <w:rPr>
          <w:rFonts w:ascii="Times New Roman"/>
          <w:b w:val="false"/>
          <w:i w:val="false"/>
          <w:color w:val="000000"/>
          <w:sz w:val="28"/>
        </w:rPr>
        <w:t xml:space="preserve"> бекітілген Жұмыспен қамту 2020 жол картасы бойынша қалаларды және ауылдық елді мекендерді дамыту шеңберінде объектілерді жөндеу және абаттандыруға – 15791 мың теңге;</w:t>
      </w:r>
      <w:r>
        <w:br/>
      </w:r>
      <w:r>
        <w:rPr>
          <w:rFonts w:ascii="Times New Roman"/>
          <w:b w:val="false"/>
          <w:i w:val="false"/>
          <w:color w:val="000000"/>
          <w:sz w:val="28"/>
        </w:rPr>
        <w:t>
</w:t>
      </w:r>
      <w:r>
        <w:rPr>
          <w:rFonts w:ascii="Times New Roman"/>
          <w:b w:val="false"/>
          <w:i w:val="false"/>
          <w:color w:val="000000"/>
          <w:sz w:val="28"/>
        </w:rPr>
        <w:t>
      3) ауылдық елді мекендерде сумен жабдықтау жүйесін дамытуға – 17226,7 мың теңге;</w:t>
      </w:r>
      <w:r>
        <w:br/>
      </w:r>
      <w:r>
        <w:rPr>
          <w:rFonts w:ascii="Times New Roman"/>
          <w:b w:val="false"/>
          <w:i w:val="false"/>
          <w:color w:val="000000"/>
          <w:sz w:val="28"/>
        </w:rPr>
        <w:t>
</w:t>
      </w:r>
      <w:r>
        <w:rPr>
          <w:rFonts w:ascii="Times New Roman"/>
          <w:b w:val="false"/>
          <w:i w:val="false"/>
          <w:color w:val="000000"/>
          <w:sz w:val="28"/>
        </w:rPr>
        <w:t>
      4) тұрғын үйді жобалау, салу және (немесе) сатып алуға - 99002 мың теңге;</w:t>
      </w:r>
      <w:r>
        <w:br/>
      </w:r>
      <w:r>
        <w:rPr>
          <w:rFonts w:ascii="Times New Roman"/>
          <w:b w:val="false"/>
          <w:i w:val="false"/>
          <w:color w:val="000000"/>
          <w:sz w:val="28"/>
        </w:rPr>
        <w:t>
</w:t>
      </w:r>
      <w:r>
        <w:rPr>
          <w:rFonts w:ascii="Times New Roman"/>
          <w:b w:val="false"/>
          <w:i w:val="false"/>
          <w:color w:val="000000"/>
          <w:sz w:val="28"/>
        </w:rPr>
        <w:t>
      5) инженерлік коммуникациялық инфрақұрылымды жобалау, дамыту, жайластыру және (немесе) сатып алуға – 7209,9 мың теңге;</w:t>
      </w:r>
      <w:r>
        <w:br/>
      </w:r>
      <w:r>
        <w:rPr>
          <w:rFonts w:ascii="Times New Roman"/>
          <w:b w:val="false"/>
          <w:i w:val="false"/>
          <w:color w:val="000000"/>
          <w:sz w:val="28"/>
        </w:rPr>
        <w:t>
</w:t>
      </w:r>
      <w:r>
        <w:rPr>
          <w:rFonts w:ascii="Times New Roman"/>
          <w:b w:val="false"/>
          <w:i w:val="false"/>
          <w:color w:val="000000"/>
          <w:sz w:val="28"/>
        </w:rPr>
        <w:t>
      6) жануарлардың энзоотиялық аурулары бойынша ветеринариялық іс-шараларды жүргізуге - 3633,7 мың теңге;</w:t>
      </w:r>
      <w:r>
        <w:br/>
      </w:r>
      <w:r>
        <w:rPr>
          <w:rFonts w:ascii="Times New Roman"/>
          <w:b w:val="false"/>
          <w:i w:val="false"/>
          <w:color w:val="000000"/>
          <w:sz w:val="28"/>
        </w:rPr>
        <w:t>
</w:t>
      </w:r>
      <w:r>
        <w:rPr>
          <w:rFonts w:ascii="Times New Roman"/>
          <w:b w:val="false"/>
          <w:i w:val="false"/>
          <w:color w:val="000000"/>
          <w:sz w:val="28"/>
        </w:rPr>
        <w:t>
      7) "Арман" денсаулық нығайту орталығы" Коммуналдық Мемлекеттіқ Мекемесін ұстауға - 11521 мың теңге;</w:t>
      </w:r>
      <w:r>
        <w:br/>
      </w:r>
      <w:r>
        <w:rPr>
          <w:rFonts w:ascii="Times New Roman"/>
          <w:b w:val="false"/>
          <w:i w:val="false"/>
          <w:color w:val="000000"/>
          <w:sz w:val="28"/>
        </w:rPr>
        <w:t>
</w:t>
      </w:r>
      <w:r>
        <w:rPr>
          <w:rFonts w:ascii="Times New Roman"/>
          <w:b w:val="false"/>
          <w:i w:val="false"/>
          <w:color w:val="000000"/>
          <w:sz w:val="28"/>
        </w:rPr>
        <w:t>
      8) оқулықтар мен оқу-әдістемелік құралдар сатып алуға – 2000 мың теңге;</w:t>
      </w:r>
      <w:r>
        <w:br/>
      </w:r>
      <w:r>
        <w:rPr>
          <w:rFonts w:ascii="Times New Roman"/>
          <w:b w:val="false"/>
          <w:i w:val="false"/>
          <w:color w:val="000000"/>
          <w:sz w:val="28"/>
        </w:rPr>
        <w:t>
</w:t>
      </w:r>
      <w:r>
        <w:rPr>
          <w:rFonts w:ascii="Times New Roman"/>
          <w:b w:val="false"/>
          <w:i w:val="false"/>
          <w:color w:val="000000"/>
          <w:sz w:val="28"/>
        </w:rPr>
        <w:t>
      9) "Тайынша-Жылу" шаруашылық жүргізу құқығындағы мемлекеттік коммуналдық кәсіпорнының жарғылық қорын ұлғайтуға - 768 мың теңге.</w:t>
      </w:r>
      <w:r>
        <w:br/>
      </w: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Солтүстік Қазақстан облысы Тайынша аудандық мәслихатының 11.12.2014 </w:t>
      </w:r>
      <w:r>
        <w:rPr>
          <w:rFonts w:ascii="Times New Roman"/>
          <w:b w:val="false"/>
          <w:i w:val="false"/>
          <w:color w:val="000000"/>
          <w:sz w:val="28"/>
        </w:rPr>
        <w:t>N 242</w:t>
      </w:r>
      <w:r>
        <w:rPr>
          <w:rFonts w:ascii="Times New Roman"/>
          <w:b w:val="false"/>
          <w:i w:val="false"/>
          <w:color w:val="ff0000"/>
          <w:sz w:val="28"/>
        </w:rPr>
        <w:t xml:space="preserve"> шешімімен (01.01.2014 бастап қолданысқа енгізіледі).</w:t>
      </w:r>
      <w:r>
        <w:br/>
      </w:r>
      <w:r>
        <w:rPr>
          <w:rFonts w:ascii="Times New Roman"/>
          <w:b w:val="false"/>
          <w:i w:val="false"/>
          <w:color w:val="000000"/>
          <w:sz w:val="28"/>
        </w:rPr>
        <w:t>
</w:t>
      </w:r>
      <w:r>
        <w:rPr>
          <w:rFonts w:ascii="Times New Roman"/>
          <w:b w:val="false"/>
          <w:i w:val="false"/>
          <w:color w:val="000000"/>
          <w:sz w:val="28"/>
        </w:rPr>
        <w:t>
      10. 2014 жылға арналған аудан бюджетінде 12982 мың теңге сомасында мамандарды әлеуметтік қолдау шараларын іске асыру үшін республикалық бюджеттен бюджеттік кредиттер есептелсін.</w:t>
      </w:r>
      <w:r>
        <w:br/>
      </w:r>
      <w:r>
        <w:rPr>
          <w:rFonts w:ascii="Times New Roman"/>
          <w:b w:val="false"/>
          <w:i w:val="false"/>
          <w:color w:val="000000"/>
          <w:sz w:val="28"/>
        </w:rPr>
        <w:t>
</w:t>
      </w:r>
      <w:r>
        <w:rPr>
          <w:rFonts w:ascii="Times New Roman"/>
          <w:b w:val="false"/>
          <w:i w:val="false"/>
          <w:color w:val="000000"/>
          <w:sz w:val="28"/>
        </w:rPr>
        <w:t>
      11. Облыстық бюджеттен 2014 жылға арналған аудан бюджетіне берілетін 2441120 мың теңге сомасында бюджеттік субвенциялар есептелсін.</w:t>
      </w:r>
      <w:r>
        <w:br/>
      </w:r>
      <w:r>
        <w:rPr>
          <w:rFonts w:ascii="Times New Roman"/>
          <w:b w:val="false"/>
          <w:i w:val="false"/>
          <w:color w:val="000000"/>
          <w:sz w:val="28"/>
        </w:rPr>
        <w:t>
</w:t>
      </w:r>
      <w:r>
        <w:rPr>
          <w:rFonts w:ascii="Times New Roman"/>
          <w:b w:val="false"/>
          <w:i w:val="false"/>
          <w:color w:val="000000"/>
          <w:sz w:val="28"/>
        </w:rPr>
        <w:t>
      12. Тайынша қаласы және ауылдық округтер аппараттарының бөлігінде 2014 - 2016 жылдарға арналған бюджеттік бағдарламалардың тізбесі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 қосымшаларға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12-1. </w:t>
      </w:r>
      <w:r>
        <w:rPr>
          <w:rFonts w:ascii="Times New Roman"/>
          <w:b w:val="false"/>
          <w:i w:val="false"/>
          <w:color w:val="000000"/>
          <w:sz w:val="28"/>
        </w:rPr>
        <w:t>8-қосымшаға</w:t>
      </w:r>
      <w:r>
        <w:rPr>
          <w:rFonts w:ascii="Times New Roman"/>
          <w:b w:val="false"/>
          <w:i w:val="false"/>
          <w:color w:val="000000"/>
          <w:sz w:val="28"/>
        </w:rPr>
        <w:t xml:space="preserve"> сәйкес 2013 қаржы жылы ағымында толық пайдаланылмаған, 2014 қаржы жылының басына қалыптасқан қаражаттардың еркін қалдықтарын бағыттау және республикалық және облыстық бюджеттердің нысаналы трансферттерін қайтару аудандық бюджеттің шығыстарында қарастырылсын.</w:t>
      </w:r>
      <w:r>
        <w:br/>
      </w:r>
      <w:r>
        <w:rPr>
          <w:rFonts w:ascii="Times New Roman"/>
          <w:b w:val="false"/>
          <w:i w:val="false"/>
          <w:color w:val="000000"/>
          <w:sz w:val="28"/>
        </w:rPr>
        <w:t>
</w:t>
      </w:r>
      <w:r>
        <w:rPr>
          <w:rFonts w:ascii="Times New Roman"/>
          <w:b w:val="false"/>
          <w:i w:val="false"/>
          <w:color w:val="ff0000"/>
          <w:sz w:val="28"/>
        </w:rPr>
        <w:t xml:space="preserve">      Ескерту. 12-1-тармақ жаңа редакцияда - Солтүстік Қазақстан облысы Тайынша аудандық мәслихатының 3.07.2014 </w:t>
      </w:r>
      <w:r>
        <w:rPr>
          <w:rFonts w:ascii="Times New Roman"/>
          <w:b w:val="false"/>
          <w:i w:val="false"/>
          <w:color w:val="000000"/>
          <w:sz w:val="28"/>
        </w:rPr>
        <w:t>N 202</w:t>
      </w:r>
      <w:r>
        <w:rPr>
          <w:rFonts w:ascii="Times New Roman"/>
          <w:b w:val="false"/>
          <w:i w:val="false"/>
          <w:color w:val="ff0000"/>
          <w:sz w:val="28"/>
        </w:rPr>
        <w:t xml:space="preserve"> шешімімен (01.01.2014 бастап қолданысқа енгізіледі).</w:t>
      </w:r>
      <w:r>
        <w:br/>
      </w:r>
      <w:r>
        <w:rPr>
          <w:rFonts w:ascii="Times New Roman"/>
          <w:b w:val="false"/>
          <w:i w:val="false"/>
          <w:color w:val="000000"/>
          <w:sz w:val="28"/>
        </w:rPr>
        <w:t>
</w:t>
      </w:r>
      <w:r>
        <w:rPr>
          <w:rFonts w:ascii="Times New Roman"/>
          <w:b w:val="false"/>
          <w:i w:val="false"/>
          <w:color w:val="000000"/>
          <w:sz w:val="28"/>
        </w:rPr>
        <w:t>
      13. 2014 жылға арналған аудан бюджетін атқару процессінде секвестрге жатпайтын бюджеттік бағдарламалар </w:t>
      </w:r>
      <w:r>
        <w:rPr>
          <w:rFonts w:ascii="Times New Roman"/>
          <w:b w:val="false"/>
          <w:i w:val="false"/>
          <w:color w:val="000000"/>
          <w:sz w:val="28"/>
        </w:rPr>
        <w:t>7 қосымшаға</w:t>
      </w:r>
      <w:r>
        <w:rPr>
          <w:rFonts w:ascii="Times New Roman"/>
          <w:b w:val="false"/>
          <w:i w:val="false"/>
          <w:color w:val="000000"/>
          <w:sz w:val="28"/>
        </w:rPr>
        <w:t xml:space="preserve"> сәйкес белгіленсін.</w:t>
      </w:r>
      <w:r>
        <w:br/>
      </w:r>
      <w:r>
        <w:rPr>
          <w:rFonts w:ascii="Times New Roman"/>
          <w:b w:val="false"/>
          <w:i w:val="false"/>
          <w:color w:val="000000"/>
          <w:sz w:val="28"/>
        </w:rPr>
        <w:t>
</w:t>
      </w:r>
      <w:r>
        <w:rPr>
          <w:rFonts w:ascii="Times New Roman"/>
          <w:b w:val="false"/>
          <w:i w:val="false"/>
          <w:color w:val="000000"/>
          <w:sz w:val="28"/>
        </w:rPr>
        <w:t>
      14. Осы шешім 2014 жылғы 1 қаңтардан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207"/>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Солтүстік Қазақстан облысы</w:t>
            </w:r>
            <w:r>
              <w:br/>
            </w:r>
            <w:r>
              <w:rPr>
                <w:rFonts w:ascii="Times New Roman"/>
                <w:b w:val="false"/>
                <w:i w:val="false"/>
                <w:color w:val="000000"/>
                <w:sz w:val="20"/>
              </w:rPr>
              <w:t>
</w:t>
            </w:r>
            <w:r>
              <w:rPr>
                <w:rFonts w:ascii="Times New Roman"/>
                <w:b w:val="false"/>
                <w:i/>
                <w:color w:val="000000"/>
                <w:sz w:val="20"/>
              </w:rPr>
              <w:t>      Тайынша ауданы мәслихатының</w:t>
            </w:r>
            <w:r>
              <w:br/>
            </w:r>
            <w:r>
              <w:rPr>
                <w:rFonts w:ascii="Times New Roman"/>
                <w:b w:val="false"/>
                <w:i w:val="false"/>
                <w:color w:val="000000"/>
                <w:sz w:val="20"/>
              </w:rPr>
              <w:t>
</w:t>
            </w:r>
            <w:r>
              <w:rPr>
                <w:rFonts w:ascii="Times New Roman"/>
                <w:b w:val="false"/>
                <w:i/>
                <w:color w:val="000000"/>
                <w:sz w:val="20"/>
              </w:rPr>
              <w:t>      XXII сессиясының төрағасы</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 Сәрсембаев</w:t>
            </w:r>
          </w:p>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Солтүстік Қазақстан облысы</w:t>
            </w:r>
            <w:r>
              <w:br/>
            </w:r>
            <w:r>
              <w:rPr>
                <w:rFonts w:ascii="Times New Roman"/>
                <w:b w:val="false"/>
                <w:i w:val="false"/>
                <w:color w:val="000000"/>
                <w:sz w:val="20"/>
              </w:rPr>
              <w:t>
</w:t>
            </w:r>
            <w:r>
              <w:rPr>
                <w:rFonts w:ascii="Times New Roman"/>
                <w:b w:val="false"/>
                <w:i/>
                <w:color w:val="000000"/>
                <w:sz w:val="20"/>
              </w:rPr>
              <w:t>      Тайынша ауданы мәслихатының</w:t>
            </w:r>
            <w:r>
              <w:br/>
            </w:r>
            <w:r>
              <w:rPr>
                <w:rFonts w:ascii="Times New Roman"/>
                <w:b w:val="false"/>
                <w:i w:val="false"/>
                <w:color w:val="000000"/>
                <w:sz w:val="20"/>
              </w:rPr>
              <w:t>
</w:t>
            </w:r>
            <w:r>
              <w:rPr>
                <w:rFonts w:ascii="Times New Roman"/>
                <w:b w:val="false"/>
                <w:i/>
                <w:color w:val="000000"/>
                <w:sz w:val="20"/>
              </w:rPr>
              <w:t>      хатшысы</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 Шәріпов</w:t>
            </w:r>
          </w:p>
        </w:tc>
      </w:tr>
    </w:tbl>
    <w:bookmarkStart w:name="z16" w:id="1"/>
    <w:p>
      <w:pPr>
        <w:spacing w:after="0"/>
        <w:ind w:left="0"/>
        <w:jc w:val="both"/>
      </w:pPr>
      <w:r>
        <w:rPr>
          <w:rFonts w:ascii="Times New Roman"/>
          <w:b w:val="false"/>
          <w:i w:val="false"/>
          <w:color w:val="000000"/>
          <w:sz w:val="28"/>
        </w:rPr>
        <w:t xml:space="preserve">
       Солтүстік Қазақстан облысы </w:t>
      </w:r>
      <w:r>
        <w:br/>
      </w:r>
      <w:r>
        <w:rPr>
          <w:rFonts w:ascii="Times New Roman"/>
          <w:b w:val="false"/>
          <w:i w:val="false"/>
          <w:color w:val="000000"/>
          <w:sz w:val="28"/>
        </w:rPr>
        <w:t xml:space="preserve">
      Тайынша ауданы мәслихатының </w:t>
      </w:r>
      <w:r>
        <w:br/>
      </w:r>
      <w:r>
        <w:rPr>
          <w:rFonts w:ascii="Times New Roman"/>
          <w:b w:val="false"/>
          <w:i w:val="false"/>
          <w:color w:val="000000"/>
          <w:sz w:val="28"/>
        </w:rPr>
        <w:t xml:space="preserve">
      2013 жылғы 25 желтоқсандағы </w:t>
      </w:r>
      <w:r>
        <w:br/>
      </w:r>
      <w:r>
        <w:rPr>
          <w:rFonts w:ascii="Times New Roman"/>
          <w:b w:val="false"/>
          <w:i w:val="false"/>
          <w:color w:val="000000"/>
          <w:sz w:val="28"/>
        </w:rPr>
        <w:t xml:space="preserve">
      N 149 шешімі 1 қосымша  </w:t>
      </w:r>
    </w:p>
    <w:bookmarkEnd w:id="1"/>
    <w:p>
      <w:pPr>
        <w:spacing w:after="0"/>
        <w:ind w:left="0"/>
        <w:jc w:val="left"/>
      </w:pPr>
      <w:r>
        <w:rPr>
          <w:rFonts w:ascii="Times New Roman"/>
          <w:b/>
          <w:i w:val="false"/>
          <w:color w:val="000000"/>
        </w:rPr>
        <w:t xml:space="preserve"> </w:t>
      </w:r>
      <w:r>
        <w:br/>
      </w:r>
      <w:r>
        <w:br/>
      </w:r>
      <w:r>
        <w:rPr>
          <w:rFonts w:ascii="Times New Roman"/>
          <w:b/>
          <w:i w:val="false"/>
          <w:color w:val="000000"/>
        </w:rPr>
        <w:t>
2014 жылға арналған Тайынша ауданының бюджеті</w:t>
      </w:r>
    </w:p>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Тайынша аудандық мәслихатының 11.12.2014 </w:t>
      </w:r>
      <w:r>
        <w:rPr>
          <w:rFonts w:ascii="Times New Roman"/>
          <w:b w:val="false"/>
          <w:i w:val="false"/>
          <w:color w:val="ff0000"/>
          <w:sz w:val="28"/>
        </w:rPr>
        <w:t>N 242</w:t>
      </w:r>
      <w:r>
        <w:rPr>
          <w:rFonts w:ascii="Times New Roman"/>
          <w:b w:val="false"/>
          <w:i w:val="false"/>
          <w:color w:val="ff0000"/>
          <w:sz w:val="28"/>
        </w:rPr>
        <w:t xml:space="preserve"> шешімімен (01.01.2014 бастап қолданысқа енгізіледі).</w:t>
      </w:r>
      <w:r>
        <w:br/>
      </w:r>
      <w:r>
        <w:rPr>
          <w:rFonts w:ascii="Times New Roman"/>
          <w:b w:val="false"/>
          <w:i w:val="false"/>
          <w:color w:val="ff0000"/>
          <w:sz w:val="28"/>
        </w:rPr>
        <w:t>
 </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0"/>
        <w:gridCol w:w="1046"/>
        <w:gridCol w:w="1046"/>
        <w:gridCol w:w="6879"/>
        <w:gridCol w:w="2559"/>
      </w:tblGrid>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2"/>
          <w:p>
            <w:pPr>
              <w:spacing w:after="20"/>
              <w:ind w:left="20"/>
              <w:jc w:val="both"/>
            </w:pPr>
            <w:r>
              <w:rPr>
                <w:rFonts w:ascii="Times New Roman"/>
                <w:b w:val="false"/>
                <w:i w:val="false"/>
                <w:color w:val="000000"/>
                <w:sz w:val="20"/>
              </w:rPr>
              <w:t>
санат</w:t>
            </w:r>
            <w:r>
              <w:br/>
            </w:r>
            <w:r>
              <w:rPr>
                <w:rFonts w:ascii="Times New Roman"/>
                <w:b w:val="false"/>
                <w:i w:val="false"/>
                <w:color w:val="000000"/>
                <w:sz w:val="20"/>
              </w:rPr>
              <w:t>
 </w:t>
            </w:r>
          </w:p>
          <w:bookmarkEnd w:id="2"/>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сынып</w:t>
            </w:r>
            <w:r>
              <w:br/>
            </w:r>
            <w:r>
              <w:rPr>
                <w:rFonts w:ascii="Times New Roman"/>
                <w:b w:val="false"/>
                <w:i w:val="false"/>
                <w:color w:val="000000"/>
                <w:sz w:val="20"/>
              </w:rPr>
              <w:t>
 </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4919088,3</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4"/>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4"/>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683077</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363900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363900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253054</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141430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16330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1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85089</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1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10205</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1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54663</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1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3"/>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5579</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1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4"/>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1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5"/>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Кәсіпкерлік және кәсіби қызметті жүргізгені үшін алынатын алымдар </w:t>
            </w: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11084</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1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6"/>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11460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1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7"/>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11460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18"/>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18"/>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17130,7</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1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9"/>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10593,7</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2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0"/>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4409</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2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1"/>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2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2"/>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меншiгінен түсетiн басқа да кiрiстер</w:t>
            </w: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6182</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2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3"/>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бюджеттен қаржыландырылатын мемлекеттiк мекемелердiң тауарларды (жұмыстарды, қызметтердi) өткiзуiнен түсетiн түсiмдері</w:t>
            </w: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4729</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2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4"/>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бюджеттен қаржыландырылатын мемлекеттiк мекемелердiң тауарларды (жұмыстарды, қызметтердi) өткiзуiнен түсетiн түсiмдері</w:t>
            </w: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4729</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2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5"/>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өсiмпұлдар, санкциялар, өндiрiп алулар</w:t>
            </w: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2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6"/>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түсетiн түсiмдердi қоспағанда, 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өсiмпұлдар, санкциялар, өндiрiп алулар</w:t>
            </w: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2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7"/>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2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8"/>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29"/>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29"/>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159695</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3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0"/>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3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1"/>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3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2"/>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Жерді және материалдық емес активтерді сату </w:t>
            </w: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149695</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3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3"/>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Жерді сату </w:t>
            </w: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148195</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3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4"/>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35"/>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bookmarkEnd w:id="35"/>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4059185,6</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3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6"/>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тұрған мемлекеттік басқару органдарынан алынатын трансферттер</w:t>
            </w: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4059185,6</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3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7"/>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4059185,6</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38"/>
          <w:p>
            <w:pPr>
              <w:spacing w:after="20"/>
              <w:ind w:left="20"/>
              <w:jc w:val="both"/>
            </w:pPr>
            <w:r>
              <w:rPr>
                <w:rFonts w:ascii="Times New Roman"/>
                <w:b w:val="false"/>
                <w:i w:val="false"/>
                <w:color w:val="000000"/>
                <w:sz w:val="20"/>
              </w:rPr>
              <w:t>
Функциялық топ</w:t>
            </w:r>
            <w:r>
              <w:br/>
            </w:r>
            <w:r>
              <w:rPr>
                <w:rFonts w:ascii="Times New Roman"/>
                <w:b w:val="false"/>
                <w:i w:val="false"/>
                <w:color w:val="000000"/>
                <w:sz w:val="20"/>
              </w:rPr>
              <w:t>
 </w:t>
            </w:r>
          </w:p>
          <w:bookmarkEnd w:id="38"/>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 әкімгері</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3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9"/>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 Шығындар </w:t>
            </w: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4955982,7</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40"/>
          <w:p>
            <w:pPr>
              <w:spacing w:after="20"/>
              <w:ind w:left="20"/>
              <w:jc w:val="both"/>
            </w:pPr>
            <w:r>
              <w:rPr>
                <w:rFonts w:ascii="Times New Roman"/>
                <w:b w:val="false"/>
                <w:i w:val="false"/>
                <w:color w:val="000000"/>
                <w:sz w:val="20"/>
              </w:rPr>
              <w:t>
01</w:t>
            </w:r>
            <w:r>
              <w:br/>
            </w:r>
            <w:r>
              <w:rPr>
                <w:rFonts w:ascii="Times New Roman"/>
                <w:b w:val="false"/>
                <w:i w:val="false"/>
                <w:color w:val="000000"/>
                <w:sz w:val="20"/>
              </w:rPr>
              <w:t>
 </w:t>
            </w:r>
          </w:p>
          <w:bookmarkEnd w:id="40"/>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мемлекеттік қызметтер </w:t>
            </w: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305473,5</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4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1"/>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12662,8</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4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2"/>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12528,8</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4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3"/>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4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4"/>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әкімінің аппараты </w:t>
            </w: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73856,5</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4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5"/>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72065,5</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4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6"/>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1791</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4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7"/>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әкiмiнiң аппараты</w:t>
            </w: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197852,9</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4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8"/>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192957,9</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4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9"/>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r>
              <w:br/>
            </w:r>
            <w:r>
              <w:rPr>
                <w:rFonts w:ascii="Times New Roman"/>
                <w:b w:val="false"/>
                <w:i w:val="false"/>
                <w:color w:val="000000"/>
                <w:sz w:val="20"/>
              </w:rPr>
              <w:t>
 </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4895</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5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0"/>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экономика және қаржы бөлімі </w:t>
            </w: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21101,3</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5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1"/>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мемлекеттiк жоспарлау, бюджеттi атқару және коммуналдық меншікті басқару саласындағы мемлекеттiк саясатты iске асыру жөнiндегi қызметтер</w:t>
            </w: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20016,7</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5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2"/>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377,6</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5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3"/>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5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4"/>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меншiкке түскен мүлiктi есепке алу, сақтау, бағалау және сату</w:t>
            </w: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5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5"/>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56"/>
          <w:p>
            <w:pPr>
              <w:spacing w:after="20"/>
              <w:ind w:left="20"/>
              <w:jc w:val="both"/>
            </w:pPr>
            <w:r>
              <w:rPr>
                <w:rFonts w:ascii="Times New Roman"/>
                <w:b w:val="false"/>
                <w:i w:val="false"/>
                <w:color w:val="000000"/>
                <w:sz w:val="20"/>
              </w:rPr>
              <w:t>
02</w:t>
            </w:r>
            <w:r>
              <w:br/>
            </w:r>
            <w:r>
              <w:rPr>
                <w:rFonts w:ascii="Times New Roman"/>
                <w:b w:val="false"/>
                <w:i w:val="false"/>
                <w:color w:val="000000"/>
                <w:sz w:val="20"/>
              </w:rPr>
              <w:t>
 </w:t>
            </w:r>
          </w:p>
          <w:bookmarkEnd w:id="56"/>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13892,3</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5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7"/>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 әкімінің аппараты </w:t>
            </w: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13892,3</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5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8"/>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11182</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5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9"/>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1910,3</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6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0"/>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өрттерiнiң, сондай-ақ мемлекеттiк өртке қарсы қызмет органдары құрылмаған елдi мекендерде өрттердiң алдын алу және оларды сөндiру жөнiндегi iс-шаралар</w:t>
            </w: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61"/>
          <w:p>
            <w:pPr>
              <w:spacing w:after="20"/>
              <w:ind w:left="20"/>
              <w:jc w:val="both"/>
            </w:pPr>
            <w:r>
              <w:rPr>
                <w:rFonts w:ascii="Times New Roman"/>
                <w:b w:val="false"/>
                <w:i w:val="false"/>
                <w:color w:val="000000"/>
                <w:sz w:val="20"/>
              </w:rPr>
              <w:t>
03</w:t>
            </w:r>
            <w:r>
              <w:br/>
            </w:r>
            <w:r>
              <w:rPr>
                <w:rFonts w:ascii="Times New Roman"/>
                <w:b w:val="false"/>
                <w:i w:val="false"/>
                <w:color w:val="000000"/>
                <w:sz w:val="20"/>
              </w:rPr>
              <w:t>
 </w:t>
            </w:r>
          </w:p>
          <w:bookmarkEnd w:id="61"/>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5803,4</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6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2"/>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 коммуналдық шаруашылығы, жолаушылар көлігі және автомобиль жолдары бөлімі </w:t>
            </w: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5803,4</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6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3"/>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r>
              <w:br/>
            </w:r>
            <w:r>
              <w:rPr>
                <w:rFonts w:ascii="Times New Roman"/>
                <w:b w:val="false"/>
                <w:i w:val="false"/>
                <w:color w:val="000000"/>
                <w:sz w:val="20"/>
              </w:rPr>
              <w:t>
 </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қауiпсiздiгiн қамтамасыз ету</w:t>
            </w: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5803,4</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64"/>
          <w:p>
            <w:pPr>
              <w:spacing w:after="20"/>
              <w:ind w:left="20"/>
              <w:jc w:val="both"/>
            </w:pPr>
            <w:r>
              <w:rPr>
                <w:rFonts w:ascii="Times New Roman"/>
                <w:b w:val="false"/>
                <w:i w:val="false"/>
                <w:color w:val="000000"/>
                <w:sz w:val="20"/>
              </w:rPr>
              <w:t>
04</w:t>
            </w:r>
            <w:r>
              <w:br/>
            </w:r>
            <w:r>
              <w:rPr>
                <w:rFonts w:ascii="Times New Roman"/>
                <w:b w:val="false"/>
                <w:i w:val="false"/>
                <w:color w:val="000000"/>
                <w:sz w:val="20"/>
              </w:rPr>
              <w:t>
 </w:t>
            </w:r>
          </w:p>
          <w:bookmarkEnd w:id="64"/>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w:t>
            </w: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2667028,6</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6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5"/>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білім бөлімі </w:t>
            </w: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2655131</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6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6"/>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15525</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6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7"/>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2384095,8</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6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8"/>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(облыстык маңызы бар қаланың) мемлекеттік білім беру мекемелері үшін оқулықтар мен оқу-әдiстемелiк кешендерді сатып алу және жеткізу</w:t>
            </w: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20350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6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9"/>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46600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7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0"/>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7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1"/>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58202</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7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2"/>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16820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7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3"/>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w:t>
            </w: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76103</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7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4"/>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r>
              <w:br/>
            </w:r>
            <w:r>
              <w:rPr>
                <w:rFonts w:ascii="Times New Roman"/>
                <w:b w:val="false"/>
                <w:i w:val="false"/>
                <w:color w:val="000000"/>
                <w:sz w:val="20"/>
              </w:rPr>
              <w:t>
 </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37253,2</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7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5"/>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11897,6</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7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6"/>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r>
              <w:br/>
            </w:r>
            <w:r>
              <w:rPr>
                <w:rFonts w:ascii="Times New Roman"/>
                <w:b w:val="false"/>
                <w:i w:val="false"/>
                <w:color w:val="000000"/>
                <w:sz w:val="20"/>
              </w:rPr>
              <w:t>
 </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11897,6</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77"/>
          <w:p>
            <w:pPr>
              <w:spacing w:after="20"/>
              <w:ind w:left="20"/>
              <w:jc w:val="both"/>
            </w:pPr>
            <w:r>
              <w:rPr>
                <w:rFonts w:ascii="Times New Roman"/>
                <w:b w:val="false"/>
                <w:i w:val="false"/>
                <w:color w:val="000000"/>
                <w:sz w:val="20"/>
              </w:rPr>
              <w:t>
06</w:t>
            </w:r>
            <w:r>
              <w:br/>
            </w:r>
            <w:r>
              <w:rPr>
                <w:rFonts w:ascii="Times New Roman"/>
                <w:b w:val="false"/>
                <w:i w:val="false"/>
                <w:color w:val="000000"/>
                <w:sz w:val="20"/>
              </w:rPr>
              <w:t>
 </w:t>
            </w:r>
          </w:p>
          <w:bookmarkEnd w:id="77"/>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154111,9</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7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8"/>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жұмыспен қамту және әлеуметтік бағдарламалар бөлімі </w:t>
            </w: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154111,9</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7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9"/>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25287,6</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8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0"/>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34728</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8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1"/>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7631,1</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8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2"/>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8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3"/>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24793,3</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8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4"/>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1486</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8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5"/>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692,7</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8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6"/>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45658</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8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7"/>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4315,8</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8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8"/>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7219,4</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89"/>
          <w:p>
            <w:pPr>
              <w:spacing w:after="20"/>
              <w:ind w:left="20"/>
              <w:jc w:val="both"/>
            </w:pPr>
            <w:r>
              <w:rPr>
                <w:rFonts w:ascii="Times New Roman"/>
                <w:b w:val="false"/>
                <w:i w:val="false"/>
                <w:color w:val="000000"/>
                <w:sz w:val="20"/>
              </w:rPr>
              <w:t>
07</w:t>
            </w:r>
            <w:r>
              <w:br/>
            </w:r>
            <w:r>
              <w:rPr>
                <w:rFonts w:ascii="Times New Roman"/>
                <w:b w:val="false"/>
                <w:i w:val="false"/>
                <w:color w:val="000000"/>
                <w:sz w:val="20"/>
              </w:rPr>
              <w:t>
 </w:t>
            </w:r>
          </w:p>
          <w:bookmarkEnd w:id="89"/>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 коммуналдық шаруашылық</w:t>
            </w: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1453701,4</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9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0"/>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әкiмiнiң аппараты</w:t>
            </w: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45739,6</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9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1"/>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31533,6</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9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2"/>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9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3"/>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9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4"/>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10617</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9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5"/>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r>
              <w:br/>
            </w:r>
            <w:r>
              <w:rPr>
                <w:rFonts w:ascii="Times New Roman"/>
                <w:b w:val="false"/>
                <w:i w:val="false"/>
                <w:color w:val="000000"/>
                <w:sz w:val="20"/>
              </w:rPr>
              <w:t>
 </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мен абаттандыру</w:t>
            </w: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9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6"/>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 коммуналдық шаруашылығы, жолаушылар көлігі және автомобиль жолдары бөлімі </w:t>
            </w: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787392,6</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9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7"/>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 сақтауды ұйымдастыру</w:t>
            </w: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9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8"/>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9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9"/>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қалаларды жылумен жабдықтауды үздіксіз қамтамасыз ету</w:t>
            </w: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11785</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0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0"/>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бұру жүйесінің қызмет етуі </w:t>
            </w: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793,5</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0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1"/>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 ұстау және туысы жоқтарды жерлеу</w:t>
            </w: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0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2"/>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r>
              <w:br/>
            </w:r>
            <w:r>
              <w:rPr>
                <w:rFonts w:ascii="Times New Roman"/>
                <w:b w:val="false"/>
                <w:i w:val="false"/>
                <w:color w:val="000000"/>
                <w:sz w:val="20"/>
              </w:rPr>
              <w:t>
 </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0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3"/>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r>
              <w:br/>
            </w:r>
            <w:r>
              <w:rPr>
                <w:rFonts w:ascii="Times New Roman"/>
                <w:b w:val="false"/>
                <w:i w:val="false"/>
                <w:color w:val="000000"/>
                <w:sz w:val="20"/>
              </w:rPr>
              <w:t>
 </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жүйелерін дамыту</w:t>
            </w: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769878</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0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4"/>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r>
              <w:br/>
            </w:r>
            <w:r>
              <w:rPr>
                <w:rFonts w:ascii="Times New Roman"/>
                <w:b w:val="false"/>
                <w:i w:val="false"/>
                <w:color w:val="000000"/>
                <w:sz w:val="20"/>
              </w:rPr>
              <w:t>
 </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0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5"/>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білім бөлімі </w:t>
            </w: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9291</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0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6"/>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r>
              <w:br/>
            </w:r>
            <w:r>
              <w:rPr>
                <w:rFonts w:ascii="Times New Roman"/>
                <w:b w:val="false"/>
                <w:i w:val="false"/>
                <w:color w:val="000000"/>
                <w:sz w:val="20"/>
              </w:rPr>
              <w:t>
 </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9291</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0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7"/>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611278,2</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0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8"/>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312227</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0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9"/>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112013,9</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1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0"/>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абаттандыруды дамыту</w:t>
            </w: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1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1"/>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r>
              <w:br/>
            </w:r>
            <w:r>
              <w:rPr>
                <w:rFonts w:ascii="Times New Roman"/>
                <w:b w:val="false"/>
                <w:i w:val="false"/>
                <w:color w:val="000000"/>
                <w:sz w:val="20"/>
              </w:rPr>
              <w:t>
 </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184993</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1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2"/>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r>
              <w:br/>
            </w:r>
            <w:r>
              <w:rPr>
                <w:rFonts w:ascii="Times New Roman"/>
                <w:b w:val="false"/>
                <w:i w:val="false"/>
                <w:color w:val="000000"/>
                <w:sz w:val="20"/>
              </w:rPr>
              <w:t>
 </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Жұмыспен қамту 2020 жол картасы шеңберінде тұрғын жай салуға және (немесе) сатып алуға және инженерлік-коммуникациялық инфрақұрылымды дамытуға және (немесе) сатып алуға берілетін нысаналы даму трансферттері </w:t>
            </w: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1044,3</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13"/>
          <w:p>
            <w:pPr>
              <w:spacing w:after="20"/>
              <w:ind w:left="20"/>
              <w:jc w:val="both"/>
            </w:pPr>
            <w:r>
              <w:rPr>
                <w:rFonts w:ascii="Times New Roman"/>
                <w:b w:val="false"/>
                <w:i w:val="false"/>
                <w:color w:val="000000"/>
                <w:sz w:val="20"/>
              </w:rPr>
              <w:t>
08</w:t>
            </w:r>
            <w:r>
              <w:br/>
            </w:r>
            <w:r>
              <w:rPr>
                <w:rFonts w:ascii="Times New Roman"/>
                <w:b w:val="false"/>
                <w:i w:val="false"/>
                <w:color w:val="000000"/>
                <w:sz w:val="20"/>
              </w:rPr>
              <w:t>
 </w:t>
            </w:r>
          </w:p>
          <w:bookmarkEnd w:id="113"/>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спорт, туризм және ақпараттық кеңістік </w:t>
            </w: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140423</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1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4"/>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әкiмiнiң аппараты</w:t>
            </w: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18482</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1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5"/>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18482</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1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6"/>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мәдениет және тілдерді дамыту бөлімі </w:t>
            </w: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76949</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1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7"/>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8227</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1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8"/>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17341,1</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1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9"/>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49882,9</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2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0"/>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1498</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2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1"/>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ішкі саясат бөлімі </w:t>
            </w: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23923,4</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2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2"/>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7305</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2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3"/>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11534</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2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4"/>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5084,4</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2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5"/>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13690,5</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2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6"/>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8135</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2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7"/>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деңгейінде спорт жарыстарын өткізу</w:t>
            </w: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2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8"/>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5309,5</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2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9"/>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7378,1</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3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30"/>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7378,1</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31"/>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131"/>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су, орман, балық шаруашылығы, ерекше қорғалатын табиғи аумақтар, қоршаған ортаны және жануарлар дүниесін қорғау, жер қатынастары </w:t>
            </w: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116533,5</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3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32"/>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 қатынастары бөлімі </w:t>
            </w: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10026,7</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3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33"/>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манызы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9926,7</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3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34"/>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3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35"/>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ауыл шаруашылығы және ветеринария бөлімі </w:t>
            </w: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106506,8</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3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36"/>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19784,4</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3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37"/>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3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38"/>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710,6</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3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39"/>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4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40"/>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3633,7</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4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41"/>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4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42"/>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71618</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4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43"/>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r>
              <w:br/>
            </w:r>
            <w:r>
              <w:rPr>
                <w:rFonts w:ascii="Times New Roman"/>
                <w:b w:val="false"/>
                <w:i w:val="false"/>
                <w:color w:val="000000"/>
                <w:sz w:val="20"/>
              </w:rPr>
              <w:t>
 </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2510,1</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44"/>
          <w:p>
            <w:pPr>
              <w:spacing w:after="20"/>
              <w:ind w:left="20"/>
              <w:jc w:val="both"/>
            </w:pPr>
            <w:r>
              <w:rPr>
                <w:rFonts w:ascii="Times New Roman"/>
                <w:b w:val="false"/>
                <w:i w:val="false"/>
                <w:color w:val="000000"/>
                <w:sz w:val="20"/>
              </w:rPr>
              <w:t>
11</w:t>
            </w:r>
            <w:r>
              <w:br/>
            </w:r>
            <w:r>
              <w:rPr>
                <w:rFonts w:ascii="Times New Roman"/>
                <w:b w:val="false"/>
                <w:i w:val="false"/>
                <w:color w:val="000000"/>
                <w:sz w:val="20"/>
              </w:rPr>
              <w:t>
 </w:t>
            </w:r>
          </w:p>
          <w:bookmarkEnd w:id="144"/>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16935,1</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4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45"/>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16935,1</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4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46"/>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8088,1</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4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47"/>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8847</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48"/>
          <w:p>
            <w:pPr>
              <w:spacing w:after="20"/>
              <w:ind w:left="20"/>
              <w:jc w:val="both"/>
            </w:pPr>
            <w:r>
              <w:rPr>
                <w:rFonts w:ascii="Times New Roman"/>
                <w:b w:val="false"/>
                <w:i w:val="false"/>
                <w:color w:val="000000"/>
                <w:sz w:val="20"/>
              </w:rPr>
              <w:t>
12</w:t>
            </w:r>
            <w:r>
              <w:br/>
            </w:r>
            <w:r>
              <w:rPr>
                <w:rFonts w:ascii="Times New Roman"/>
                <w:b w:val="false"/>
                <w:i w:val="false"/>
                <w:color w:val="000000"/>
                <w:sz w:val="20"/>
              </w:rPr>
              <w:t>
 </w:t>
            </w:r>
          </w:p>
          <w:bookmarkEnd w:id="148"/>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және коммуникация </w:t>
            </w: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24384,5</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4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49"/>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20870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5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50"/>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маңызы бар қалаларда, кенттерде, ауылдарда, ауылдық округтерде автомобиль жолдарының жұмыс істеуін қамтамасыз ету </w:t>
            </w: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20870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5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51"/>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 коммуналдық шаруашылығы, жолаушылар көлігі және автомобиль жолдары бөлімі </w:t>
            </w: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3514,5</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5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52"/>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214,5</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5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53"/>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r>
              <w:br/>
            </w:r>
            <w:r>
              <w:rPr>
                <w:rFonts w:ascii="Times New Roman"/>
                <w:b w:val="false"/>
                <w:i w:val="false"/>
                <w:color w:val="000000"/>
                <w:sz w:val="20"/>
              </w:rPr>
              <w:t>
 </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580,8</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5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54"/>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r>
              <w:br/>
            </w:r>
            <w:r>
              <w:rPr>
                <w:rFonts w:ascii="Times New Roman"/>
                <w:b w:val="false"/>
                <w:i w:val="false"/>
                <w:color w:val="000000"/>
                <w:sz w:val="20"/>
              </w:rPr>
              <w:t>
 </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маңызы бар қалалық (ауылдық), қала маңындағы және ауданішілік қатынастар бойынша жолаушылар тасымалдарын субсидиялау</w:t>
            </w: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2719,2</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55"/>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bookmarkEnd w:id="155"/>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53793</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5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56"/>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әкiмiнiң аппараты</w:t>
            </w: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33357</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5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57"/>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33357</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5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58"/>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 коммуналдық шаруашылығы, жолаушылар көлігі және автомобиль жолдары бөлімі </w:t>
            </w: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11441,7</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5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59"/>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11441,7</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6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60"/>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экономика және қаржы бөлімі </w:t>
            </w: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367,3</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6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61"/>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367,3</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6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62"/>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кәсіпкерлік бөлімі </w:t>
            </w: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8627</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6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63"/>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8167</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6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64"/>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65"/>
          <w:p>
            <w:pPr>
              <w:spacing w:after="20"/>
              <w:ind w:left="20"/>
              <w:jc w:val="both"/>
            </w:pPr>
            <w:r>
              <w:rPr>
                <w:rFonts w:ascii="Times New Roman"/>
                <w:b w:val="false"/>
                <w:i w:val="false"/>
                <w:color w:val="000000"/>
                <w:sz w:val="20"/>
              </w:rPr>
              <w:t>
14</w:t>
            </w:r>
            <w:r>
              <w:br/>
            </w:r>
            <w:r>
              <w:rPr>
                <w:rFonts w:ascii="Times New Roman"/>
                <w:b w:val="false"/>
                <w:i w:val="false"/>
                <w:color w:val="000000"/>
                <w:sz w:val="20"/>
              </w:rPr>
              <w:t>
 </w:t>
            </w:r>
          </w:p>
          <w:bookmarkEnd w:id="165"/>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16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66"/>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экономика және қаржы бөлімі </w:t>
            </w: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16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67"/>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r>
              <w:br/>
            </w:r>
            <w:r>
              <w:rPr>
                <w:rFonts w:ascii="Times New Roman"/>
                <w:b w:val="false"/>
                <w:i w:val="false"/>
                <w:color w:val="000000"/>
                <w:sz w:val="20"/>
              </w:rPr>
              <w:t>
 </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168"/>
          <w:p>
            <w:pPr>
              <w:spacing w:after="20"/>
              <w:ind w:left="20"/>
              <w:jc w:val="both"/>
            </w:pPr>
            <w:r>
              <w:rPr>
                <w:rFonts w:ascii="Times New Roman"/>
                <w:b w:val="false"/>
                <w:i w:val="false"/>
                <w:color w:val="000000"/>
                <w:sz w:val="20"/>
              </w:rPr>
              <w:t>
15</w:t>
            </w:r>
            <w:r>
              <w:br/>
            </w:r>
            <w:r>
              <w:rPr>
                <w:rFonts w:ascii="Times New Roman"/>
                <w:b w:val="false"/>
                <w:i w:val="false"/>
                <w:color w:val="000000"/>
                <w:sz w:val="20"/>
              </w:rPr>
              <w:t>
 </w:t>
            </w:r>
          </w:p>
          <w:bookmarkEnd w:id="168"/>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3899,8</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16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69"/>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қаржы бөлімі</w:t>
            </w: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3899,8</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17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70"/>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3899,8</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17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71"/>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IІІ. Таза бюджеттік кредиттеу</w:t>
            </w: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11312,6</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17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72"/>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12982</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173"/>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173"/>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су, орман, балық шаруашылығы, ерекше қорғалатын табиғи аумақтар, қоршаған ортаны және жануарлар дүниесін қорғау, жер қатынастары </w:t>
            </w: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12982</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17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74"/>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аул шаруашылығы және ветеринария бөлімі </w:t>
            </w: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12982</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17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75"/>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12982</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176"/>
          <w:p>
            <w:pPr>
              <w:spacing w:after="20"/>
              <w:ind w:left="20"/>
              <w:jc w:val="both"/>
            </w:pPr>
            <w:r>
              <w:rPr>
                <w:rFonts w:ascii="Times New Roman"/>
                <w:b w:val="false"/>
                <w:i w:val="false"/>
                <w:color w:val="000000"/>
                <w:sz w:val="20"/>
              </w:rPr>
              <w:t>
санат</w:t>
            </w:r>
            <w:r>
              <w:br/>
            </w:r>
            <w:r>
              <w:rPr>
                <w:rFonts w:ascii="Times New Roman"/>
                <w:b w:val="false"/>
                <w:i w:val="false"/>
                <w:color w:val="000000"/>
                <w:sz w:val="20"/>
              </w:rPr>
              <w:t>
 </w:t>
            </w:r>
          </w:p>
          <w:bookmarkEnd w:id="176"/>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r>
              <w:br/>
            </w:r>
            <w:r>
              <w:rPr>
                <w:rFonts w:ascii="Times New Roman"/>
                <w:b w:val="false"/>
                <w:i w:val="false"/>
                <w:color w:val="000000"/>
                <w:sz w:val="20"/>
              </w:rPr>
              <w:t>
 </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177"/>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p>
          <w:bookmarkEnd w:id="177"/>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1669,4</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17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78"/>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1669,4</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17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79"/>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1669,4</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180"/>
          <w:p>
            <w:pPr>
              <w:spacing w:after="20"/>
              <w:ind w:left="20"/>
              <w:jc w:val="both"/>
            </w:pPr>
            <w:r>
              <w:rPr>
                <w:rFonts w:ascii="Times New Roman"/>
                <w:b w:val="false"/>
                <w:i w:val="false"/>
                <w:color w:val="000000"/>
                <w:sz w:val="20"/>
              </w:rPr>
              <w:t>
функ топ</w:t>
            </w:r>
            <w:r>
              <w:br/>
            </w:r>
            <w:r>
              <w:rPr>
                <w:rFonts w:ascii="Times New Roman"/>
                <w:b w:val="false"/>
                <w:i w:val="false"/>
                <w:color w:val="000000"/>
                <w:sz w:val="20"/>
              </w:rPr>
              <w:t>
 </w:t>
            </w:r>
          </w:p>
          <w:bookmarkEnd w:id="180"/>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 әкімшісі</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18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81"/>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активтерімен жасалатын операциялар бойынша сальдо</w:t>
            </w: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18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82"/>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183"/>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bookmarkEnd w:id="183"/>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18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84"/>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 коммуналдық шаруашылығы, жолаушылар көлігі және автомобиль жолдары бөлімі </w:t>
            </w: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18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85"/>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r>
              <w:br/>
            </w:r>
            <w:r>
              <w:rPr>
                <w:rFonts w:ascii="Times New Roman"/>
                <w:b w:val="false"/>
                <w:i w:val="false"/>
                <w:color w:val="000000"/>
                <w:sz w:val="20"/>
              </w:rPr>
              <w:t>
 </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186"/>
          <w:p>
            <w:pPr>
              <w:spacing w:after="20"/>
              <w:ind w:left="20"/>
              <w:jc w:val="both"/>
            </w:pPr>
            <w:r>
              <w:rPr>
                <w:rFonts w:ascii="Times New Roman"/>
                <w:b w:val="false"/>
                <w:i w:val="false"/>
                <w:color w:val="000000"/>
                <w:sz w:val="20"/>
              </w:rPr>
              <w:t>
санат</w:t>
            </w:r>
            <w:r>
              <w:br/>
            </w:r>
            <w:r>
              <w:rPr>
                <w:rFonts w:ascii="Times New Roman"/>
                <w:b w:val="false"/>
                <w:i w:val="false"/>
                <w:color w:val="000000"/>
                <w:sz w:val="20"/>
              </w:rPr>
              <w:t>
 </w:t>
            </w:r>
          </w:p>
          <w:bookmarkEnd w:id="186"/>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r>
              <w:br/>
            </w:r>
            <w:r>
              <w:rPr>
                <w:rFonts w:ascii="Times New Roman"/>
                <w:b w:val="false"/>
                <w:i w:val="false"/>
                <w:color w:val="000000"/>
                <w:sz w:val="20"/>
              </w:rPr>
              <w:t>
 </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187"/>
          <w:p>
            <w:pPr>
              <w:spacing w:after="20"/>
              <w:ind w:left="20"/>
              <w:jc w:val="both"/>
            </w:pPr>
            <w:r>
              <w:rPr>
                <w:rFonts w:ascii="Times New Roman"/>
                <w:b w:val="false"/>
                <w:i w:val="false"/>
                <w:color w:val="000000"/>
                <w:sz w:val="20"/>
              </w:rPr>
              <w:t>
6</w:t>
            </w:r>
            <w:r>
              <w:br/>
            </w:r>
            <w:r>
              <w:rPr>
                <w:rFonts w:ascii="Times New Roman"/>
                <w:b w:val="false"/>
                <w:i w:val="false"/>
                <w:color w:val="000000"/>
                <w:sz w:val="20"/>
              </w:rPr>
              <w:t>
 </w:t>
            </w:r>
          </w:p>
          <w:bookmarkEnd w:id="187"/>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қаржылық активтерін сатудан түскен түсімдер</w:t>
            </w: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-48975,0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48975,0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Займдардың түсімі</w:t>
            </w: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12982</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займдар</w:t>
            </w: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12982</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 келісімдері</w:t>
            </w: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12982</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 топ</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1669,4</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экономика және қаржы бөлімі </w:t>
            </w: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1669,4</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1669,4</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r>
              <w:br/>
            </w:r>
            <w:r>
              <w:rPr>
                <w:rFonts w:ascii="Times New Roman"/>
                <w:b w:val="false"/>
                <w:i w:val="false"/>
                <w:color w:val="000000"/>
                <w:sz w:val="20"/>
              </w:rPr>
              <w:t>
 </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қаражаттарының пайдаланылатын қалдықтары </w:t>
            </w: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37662,4</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қалдықтары</w:t>
            </w: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37662,4</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37662,4</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Солтүстік Қазақстан облысы  </w:t>
      </w:r>
      <w:r>
        <w:br/>
      </w:r>
      <w:r>
        <w:rPr>
          <w:rFonts w:ascii="Times New Roman"/>
          <w:b w:val="false"/>
          <w:i w:val="false"/>
          <w:color w:val="000000"/>
          <w:sz w:val="28"/>
        </w:rPr>
        <w:t xml:space="preserve">
      Тайынша ауданы мәслихатының </w:t>
      </w:r>
      <w:r>
        <w:br/>
      </w:r>
      <w:r>
        <w:rPr>
          <w:rFonts w:ascii="Times New Roman"/>
          <w:b w:val="false"/>
          <w:i w:val="false"/>
          <w:color w:val="000000"/>
          <w:sz w:val="28"/>
        </w:rPr>
        <w:t xml:space="preserve">
      2013 жылғы 25 желтоқсандағы </w:t>
      </w:r>
      <w:r>
        <w:br/>
      </w:r>
      <w:r>
        <w:rPr>
          <w:rFonts w:ascii="Times New Roman"/>
          <w:b w:val="false"/>
          <w:i w:val="false"/>
          <w:color w:val="000000"/>
          <w:sz w:val="28"/>
        </w:rPr>
        <w:t xml:space="preserve">
      N 149 шешімі 2 қосымша   </w:t>
      </w:r>
    </w:p>
    <w:p>
      <w:pPr>
        <w:spacing w:after="0"/>
        <w:ind w:left="0"/>
        <w:jc w:val="left"/>
      </w:pPr>
      <w:r>
        <w:rPr>
          <w:rFonts w:ascii="Times New Roman"/>
          <w:b/>
          <w:i w:val="false"/>
          <w:color w:val="000000"/>
        </w:rPr>
        <w:t xml:space="preserve"> 2015 жылға арналған Тайынша ауданының бюджеті</w:t>
      </w:r>
      <w:r>
        <w:br/>
      </w:r>
      <w:r>
        <w:rPr>
          <w:rFonts w:ascii="Times New Roman"/>
          <w:b/>
          <w:i w:val="false"/>
          <w:color w:val="000000"/>
        </w:rPr>
        <w:t>
 </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6"/>
        <w:gridCol w:w="552"/>
        <w:gridCol w:w="1133"/>
        <w:gridCol w:w="427"/>
        <w:gridCol w:w="1097"/>
        <w:gridCol w:w="44"/>
        <w:gridCol w:w="5868"/>
        <w:gridCol w:w="2343"/>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r>
              <w:br/>
            </w:r>
            <w:r>
              <w:rPr>
                <w:rFonts w:ascii="Times New Roman"/>
                <w:b w:val="false"/>
                <w:i w:val="false"/>
                <w:color w:val="000000"/>
                <w:sz w:val="20"/>
              </w:rPr>
              <w:t>
 </w:t>
            </w:r>
          </w:p>
        </w:tc>
        <w:tc>
          <w:tcPr>
            <w:tcW w:w="23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3287244</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782322</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389373</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389373</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304174</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184500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18939</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88843</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11892</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80895</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6755</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Кәсіпкерлік және кәсіби қызметті жүргізгені үшін алынатын алымдардар </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14140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10011</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8011</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5009</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меншiктен түсетiн басқа да кiрiстер</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94679</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Жерді және материалдық емес активтерді сату </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84679</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Жерді сату </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83179</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2400232</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2400232</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2400232</w:t>
            </w: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Функциялық топ</w:t>
            </w:r>
            <w:r>
              <w:br/>
            </w:r>
            <w:r>
              <w:rPr>
                <w:rFonts w:ascii="Times New Roman"/>
                <w:b w:val="false"/>
                <w:i w:val="false"/>
                <w:color w:val="000000"/>
                <w:sz w:val="20"/>
              </w:rPr>
              <w:t>
 </w:t>
            </w:r>
          </w:p>
        </w:tc>
        <w:tc>
          <w:tcPr>
            <w:tcW w:w="23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 әкімгері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 Шығындар </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3287244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мемлекеттік қызметтер </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295143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әкімінің аппараты </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67570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67570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әкiмiнiң аппараты</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194303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194303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экономика және қаржы бөлімі </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20770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мемлекеттiк жоспарлау, бюджеттi атқару және коммуналдық меншiкті басқару саласындағы мемлекеттiк саясатты iске асыру жөнiндегi қызметтер</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меншiкке түскен мүлiктi есепке алу, сақтау, бағалау және сату</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 әкімінің аппараты </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өрттерiнiң, сондай-ақ мемлекеттiк өртке қарсы қызмет органдары құрылмаған елдi мекендерде өрттердiң алдын алу және оларды сөндiру жөнiндегi iс-шаралар</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 коммуналдық шаруашылығы, жолаушылар көлігі және автомобиль жолдары бөлімі </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қауіпсіздігін қамтамасыз ету</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2446866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білім бөлімі </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2446866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13620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2315863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(облыстык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23956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55831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17414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131961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жұмыспен қамту және әлеуметтік бағдарламалар бөлімі </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131961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22646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34728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41056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 коммуналдық шаруашылық</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42180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әкiмiнiң аппараты</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33139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 коммуналдық шаруашылығы, жолаушылар көлігі және автомобиль жолдары бөлімі </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қалаларды жылумен жабдықтауды үздіксіз қамтамасыз ету</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бұру жүйесінің жұмыс істеуі </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 ұстау және туысы жоқтарды жерлеу</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спорт, туризм және ақпараттық кеңістік </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124857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әкiмiнiң аппараты</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16710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16710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455 </w:t>
            </w: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мәдениет және тілдерді дамыту бөлімі </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71832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47603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ішкі саясат бөлімі </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23788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12285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iске асыру</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12527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су, орман, балық шаруашылығы, ерекше қорғалатын табиғи аумақтар, қоршаған ортаны және жануарлар дүниесін қорғау, жер қатынастары </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112847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 қатынастары бөлімі </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манызы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ауыл шаруашылығы және ветеринария бөлімі </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103347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19332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71618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және коммуникация </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25248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қалаларда, кенттерде, ауылдарды, ауылдық округтерде әкiмiнiң аппараты</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 коммуналдық шаруашылығы, жолаушылар көлігі және автомобиль жолдары бөлімі </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86498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әкiмiнiң аппараты</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33357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33357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 коммуналдық шаруашылығы, жолаушылар көлігі және автомобиль жолдары бөлімі </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экономика және қаржы бөлімі </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36204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18464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17740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кәсіпкерлік бөлімі </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экономика және қаржы бөлімі </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IІІ. Таза бюджеттік кредиттеу</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нат</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w:t>
            </w:r>
            <w:r>
              <w:br/>
            </w:r>
            <w:r>
              <w:rPr>
                <w:rFonts w:ascii="Times New Roman"/>
                <w:b w:val="false"/>
                <w:i w:val="false"/>
                <w:color w:val="000000"/>
                <w:sz w:val="20"/>
              </w:rPr>
              <w:t>
нып</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w:t>
            </w:r>
            <w:r>
              <w:br/>
            </w:r>
            <w:r>
              <w:rPr>
                <w:rFonts w:ascii="Times New Roman"/>
                <w:b w:val="false"/>
                <w:i w:val="false"/>
                <w:color w:val="000000"/>
                <w:sz w:val="20"/>
              </w:rPr>
              <w:t>
кі</w:t>
            </w:r>
            <w:r>
              <w:br/>
            </w:r>
            <w:r>
              <w:rPr>
                <w:rFonts w:ascii="Times New Roman"/>
                <w:b w:val="false"/>
                <w:i w:val="false"/>
                <w:color w:val="000000"/>
                <w:sz w:val="20"/>
              </w:rPr>
              <w:t>
сы-</w:t>
            </w:r>
            <w:r>
              <w:br/>
            </w:r>
            <w:r>
              <w:rPr>
                <w:rFonts w:ascii="Times New Roman"/>
                <w:b w:val="false"/>
                <w:i w:val="false"/>
                <w:color w:val="000000"/>
                <w:sz w:val="20"/>
              </w:rPr>
              <w:t>
нып</w:t>
            </w: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2172</w:t>
            </w: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 топ</w:t>
            </w:r>
            <w:r>
              <w:br/>
            </w:r>
            <w:r>
              <w:rPr>
                <w:rFonts w:ascii="Times New Roman"/>
                <w:b w:val="false"/>
                <w:i w:val="false"/>
                <w:color w:val="000000"/>
                <w:sz w:val="20"/>
              </w:rPr>
              <w:t>
 </w:t>
            </w:r>
          </w:p>
        </w:tc>
        <w:tc>
          <w:tcPr>
            <w:tcW w:w="23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активтерімен жасалатын операциялар бойынша сальдо</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нат</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w:t>
            </w:r>
            <w:r>
              <w:br/>
            </w:r>
            <w:r>
              <w:rPr>
                <w:rFonts w:ascii="Times New Roman"/>
                <w:b w:val="false"/>
                <w:i w:val="false"/>
                <w:color w:val="000000"/>
                <w:sz w:val="20"/>
              </w:rPr>
              <w:t>
нып</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w:t>
            </w:r>
            <w:r>
              <w:br/>
            </w:r>
            <w:r>
              <w:rPr>
                <w:rFonts w:ascii="Times New Roman"/>
                <w:b w:val="false"/>
                <w:i w:val="false"/>
                <w:color w:val="000000"/>
                <w:sz w:val="20"/>
              </w:rPr>
              <w:t>
кі</w:t>
            </w:r>
            <w:r>
              <w:br/>
            </w:r>
            <w:r>
              <w:rPr>
                <w:rFonts w:ascii="Times New Roman"/>
                <w:b w:val="false"/>
                <w:i w:val="false"/>
                <w:color w:val="000000"/>
                <w:sz w:val="20"/>
              </w:rPr>
              <w:t>
сы-</w:t>
            </w:r>
            <w:r>
              <w:br/>
            </w:r>
            <w:r>
              <w:rPr>
                <w:rFonts w:ascii="Times New Roman"/>
                <w:b w:val="false"/>
                <w:i w:val="false"/>
                <w:color w:val="000000"/>
                <w:sz w:val="20"/>
              </w:rPr>
              <w:t>
нып</w:t>
            </w: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қаржылық активтерін сатудан түскен түсімдер</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Займдардың түсімі</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займдар</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 келісімдері</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 топ</w:t>
            </w:r>
            <w:r>
              <w:br/>
            </w:r>
            <w:r>
              <w:rPr>
                <w:rFonts w:ascii="Times New Roman"/>
                <w:b w:val="false"/>
                <w:i w:val="false"/>
                <w:color w:val="000000"/>
                <w:sz w:val="20"/>
              </w:rPr>
              <w:t>
 </w:t>
            </w:r>
          </w:p>
        </w:tc>
        <w:tc>
          <w:tcPr>
            <w:tcW w:w="23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экономика және қаржы бөлімі </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нат</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w:t>
            </w:r>
            <w:r>
              <w:br/>
            </w:r>
            <w:r>
              <w:rPr>
                <w:rFonts w:ascii="Times New Roman"/>
                <w:b w:val="false"/>
                <w:i w:val="false"/>
                <w:color w:val="000000"/>
                <w:sz w:val="20"/>
              </w:rPr>
              <w:t>
нып</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w:t>
            </w:r>
            <w:r>
              <w:br/>
            </w:r>
            <w:r>
              <w:rPr>
                <w:rFonts w:ascii="Times New Roman"/>
                <w:b w:val="false"/>
                <w:i w:val="false"/>
                <w:color w:val="000000"/>
                <w:sz w:val="20"/>
              </w:rPr>
              <w:t>
кі</w:t>
            </w:r>
            <w:r>
              <w:br/>
            </w:r>
            <w:r>
              <w:rPr>
                <w:rFonts w:ascii="Times New Roman"/>
                <w:b w:val="false"/>
                <w:i w:val="false"/>
                <w:color w:val="000000"/>
                <w:sz w:val="20"/>
              </w:rPr>
              <w:t>
сы-</w:t>
            </w:r>
            <w:r>
              <w:br/>
            </w:r>
            <w:r>
              <w:rPr>
                <w:rFonts w:ascii="Times New Roman"/>
                <w:b w:val="false"/>
                <w:i w:val="false"/>
                <w:color w:val="000000"/>
                <w:sz w:val="20"/>
              </w:rPr>
              <w:t>
нып</w:t>
            </w: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қаражаттарының пайдаланылатын қалдықтары </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қалдықтары</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18" w:id="188"/>
    <w:p>
      <w:pPr>
        <w:spacing w:after="0"/>
        <w:ind w:left="0"/>
        <w:jc w:val="both"/>
      </w:pPr>
      <w:r>
        <w:rPr>
          <w:rFonts w:ascii="Times New Roman"/>
          <w:b w:val="false"/>
          <w:i w:val="false"/>
          <w:color w:val="000000"/>
          <w:sz w:val="28"/>
        </w:rPr>
        <w:t xml:space="preserve">
      Солтүстік Қазақстан облысы  </w:t>
      </w:r>
      <w:r>
        <w:br/>
      </w:r>
      <w:r>
        <w:rPr>
          <w:rFonts w:ascii="Times New Roman"/>
          <w:b w:val="false"/>
          <w:i w:val="false"/>
          <w:color w:val="000000"/>
          <w:sz w:val="28"/>
        </w:rPr>
        <w:t xml:space="preserve">
      Тайынша ауданы мәслихатының </w:t>
      </w:r>
      <w:r>
        <w:br/>
      </w:r>
      <w:r>
        <w:rPr>
          <w:rFonts w:ascii="Times New Roman"/>
          <w:b w:val="false"/>
          <w:i w:val="false"/>
          <w:color w:val="000000"/>
          <w:sz w:val="28"/>
        </w:rPr>
        <w:t xml:space="preserve">
      2013 жылғы 25 желтоқсандағы </w:t>
      </w:r>
      <w:r>
        <w:br/>
      </w:r>
      <w:r>
        <w:rPr>
          <w:rFonts w:ascii="Times New Roman"/>
          <w:b w:val="false"/>
          <w:i w:val="false"/>
          <w:color w:val="000000"/>
          <w:sz w:val="28"/>
        </w:rPr>
        <w:t xml:space="preserve">
      N 149 шешімі 3 қосымша   </w:t>
      </w:r>
    </w:p>
    <w:bookmarkEnd w:id="188"/>
    <w:p>
      <w:pPr>
        <w:spacing w:after="0"/>
        <w:ind w:left="0"/>
        <w:jc w:val="left"/>
      </w:pPr>
      <w:r>
        <w:rPr>
          <w:rFonts w:ascii="Times New Roman"/>
          <w:b/>
          <w:i w:val="false"/>
          <w:color w:val="000000"/>
        </w:rPr>
        <w:t xml:space="preserve"> 2016 жылға арналған Тайынша ауданының бюджеті</w:t>
      </w:r>
      <w:r>
        <w:br/>
      </w:r>
      <w:r>
        <w:rPr>
          <w:rFonts w:ascii="Times New Roman"/>
          <w:b/>
          <w:i w:val="false"/>
          <w:color w:val="000000"/>
        </w:rPr>
        <w:t>
 </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6"/>
        <w:gridCol w:w="552"/>
        <w:gridCol w:w="1133"/>
        <w:gridCol w:w="427"/>
        <w:gridCol w:w="1097"/>
        <w:gridCol w:w="44"/>
        <w:gridCol w:w="5868"/>
        <w:gridCol w:w="2343"/>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r>
              <w:br/>
            </w:r>
            <w:r>
              <w:rPr>
                <w:rFonts w:ascii="Times New Roman"/>
                <w:b w:val="false"/>
                <w:i w:val="false"/>
                <w:color w:val="000000"/>
                <w:sz w:val="20"/>
              </w:rPr>
              <w:t>
 </w:t>
            </w:r>
          </w:p>
        </w:tc>
        <w:tc>
          <w:tcPr>
            <w:tcW w:w="23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3307266</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818579</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425630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425630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304174</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184500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18939</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88843</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11892</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80895</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6755</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Кәсіпкерлік және кәсіби қызметті жүргізгені үшін алынатын алымдар </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14140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10011</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8011</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5009</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басқа да кірістер</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меншiктен түсетiн басқа да кiрiстер</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122977</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Жерді және материалдық емес активтерді сату </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112977</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Жерді сату </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111477</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2355699</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2355699</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2355699</w:t>
            </w: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Функциялық топ</w:t>
            </w:r>
            <w:r>
              <w:br/>
            </w:r>
            <w:r>
              <w:rPr>
                <w:rFonts w:ascii="Times New Roman"/>
                <w:b w:val="false"/>
                <w:i w:val="false"/>
                <w:color w:val="000000"/>
                <w:sz w:val="20"/>
              </w:rPr>
              <w:t>
 </w:t>
            </w:r>
          </w:p>
        </w:tc>
        <w:tc>
          <w:tcPr>
            <w:tcW w:w="23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 әкімгері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3307266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мемлекеттік қызметтер </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298270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әкімінің аппараты </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67852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67852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әкiмiнiң аппараты</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197148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197148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экономика және қаржы бөлімі </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20770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мемлекеттiк жоспарлау, бюджетті атқару және коммуналдық меншiкті басқару саласындағы мемлекеттiк саясатты iске асыру жөнiндегi қызметтер</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меншiкке түскен мүлiктi есепке алу, сақтау, бағалау және сату</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 әкімінің аппараты </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өрттерiнiң, сондай-ақ мемлекеттiк өртке қарсы қызмет органдары құрылмаған елдi мекендерде өрттердiң алдын алу және оларды сөндiру жөнiндегi iс-шаралар</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 коммуналдық шаруашылығы, жолаушылар көлігі және автомобиль жолдары бөлімі </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қауiпсiздiгiн қамтамасыз ету</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2452156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білім бөлімі </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2452156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13620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2317723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(облыстык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20437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23956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55831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19146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131961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жұмыспен қамту және әлеуметтік бағдарламалар бөлімі </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131961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22646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34728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41056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 коммуналдық шаруашылық</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42680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әкiмiнiң аппараты</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33639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 коммуналдық шаруашылығы, жолаушылар көлігі және автомобиль жолдары бөлімі </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қалаларды жылумен жабдықтауды үздіксіз қамтамасыз ету</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бұру жүйесінің жұмыс істеуі </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 ұстау және туысы жоқтарды жерлеу</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спорт, туризм және ақпараттық кеңістік </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124857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әкiмiнiң аппараты</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16710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16710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455 </w:t>
            </w: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мәдениет және тілдерді дамыту бөлімі </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71832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47603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ішкі саясат бөлімі </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23788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12285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iске асыру</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12527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су, орман, балық шаруашылығы, ерекше қорғалатын табиғи аумақтар, қоршаған ортаны және жануарлар дүниесін қорғау, жер қатынастары </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114602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 қатынастары бөлімі </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манызы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ауыл шаруашылығы және ветеринария бөлімі </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105102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71618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іс-шараларды іске асыру</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және коммуникация </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26784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әкiмiнiң аппараты</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 коммуналдық шаруашылығы, жолаушылар көлігі және автомобиль жолдары бөлімі </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94312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әкiмiнiң аппараты</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33357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33357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 коммуналдық шаруашылығы, жолаушылар көлігі және автомобиль жолдары бөлімі </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экономика және қаржы бөлімі </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44018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24988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19030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кәсіпкерлік бөлімі </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экономика және қаржы бөлімі </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IІІ. Таза бюджеттік кредиттеу</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су, орман, балық шаруашылығы, ерекше қорғалатын табиғи аумақтар, қоршаған ортаны және жануарлар дүниесін қорғау, жер қатынастары </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нат</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w:t>
            </w:r>
            <w:r>
              <w:br/>
            </w:r>
            <w:r>
              <w:rPr>
                <w:rFonts w:ascii="Times New Roman"/>
                <w:b w:val="false"/>
                <w:i w:val="false"/>
                <w:color w:val="000000"/>
                <w:sz w:val="20"/>
              </w:rPr>
              <w:t>
нып</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w:t>
            </w:r>
            <w:r>
              <w:br/>
            </w:r>
            <w:r>
              <w:rPr>
                <w:rFonts w:ascii="Times New Roman"/>
                <w:b w:val="false"/>
                <w:i w:val="false"/>
                <w:color w:val="000000"/>
                <w:sz w:val="20"/>
              </w:rPr>
              <w:t>
кі</w:t>
            </w:r>
            <w:r>
              <w:br/>
            </w:r>
            <w:r>
              <w:rPr>
                <w:rFonts w:ascii="Times New Roman"/>
                <w:b w:val="false"/>
                <w:i w:val="false"/>
                <w:color w:val="000000"/>
                <w:sz w:val="20"/>
              </w:rPr>
              <w:t>
сы-</w:t>
            </w:r>
            <w:r>
              <w:br/>
            </w:r>
            <w:r>
              <w:rPr>
                <w:rFonts w:ascii="Times New Roman"/>
                <w:b w:val="false"/>
                <w:i w:val="false"/>
                <w:color w:val="000000"/>
                <w:sz w:val="20"/>
              </w:rPr>
              <w:t>
нып</w:t>
            </w: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2172</w:t>
            </w: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 топ</w:t>
            </w:r>
            <w:r>
              <w:br/>
            </w:r>
            <w:r>
              <w:rPr>
                <w:rFonts w:ascii="Times New Roman"/>
                <w:b w:val="false"/>
                <w:i w:val="false"/>
                <w:color w:val="000000"/>
                <w:sz w:val="20"/>
              </w:rPr>
              <w:t>
 </w:t>
            </w:r>
          </w:p>
        </w:tc>
        <w:tc>
          <w:tcPr>
            <w:tcW w:w="23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активтерімен жасалатын операциялар бойынша сальдо</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нат</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w:t>
            </w:r>
            <w:r>
              <w:br/>
            </w:r>
            <w:r>
              <w:rPr>
                <w:rFonts w:ascii="Times New Roman"/>
                <w:b w:val="false"/>
                <w:i w:val="false"/>
                <w:color w:val="000000"/>
                <w:sz w:val="20"/>
              </w:rPr>
              <w:t>
нып</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w:t>
            </w:r>
            <w:r>
              <w:br/>
            </w:r>
            <w:r>
              <w:rPr>
                <w:rFonts w:ascii="Times New Roman"/>
                <w:b w:val="false"/>
                <w:i w:val="false"/>
                <w:color w:val="000000"/>
                <w:sz w:val="20"/>
              </w:rPr>
              <w:t>
кі</w:t>
            </w:r>
            <w:r>
              <w:br/>
            </w:r>
            <w:r>
              <w:rPr>
                <w:rFonts w:ascii="Times New Roman"/>
                <w:b w:val="false"/>
                <w:i w:val="false"/>
                <w:color w:val="000000"/>
                <w:sz w:val="20"/>
              </w:rPr>
              <w:t>
сы-</w:t>
            </w:r>
            <w:r>
              <w:br/>
            </w:r>
            <w:r>
              <w:rPr>
                <w:rFonts w:ascii="Times New Roman"/>
                <w:b w:val="false"/>
                <w:i w:val="false"/>
                <w:color w:val="000000"/>
                <w:sz w:val="20"/>
              </w:rPr>
              <w:t>
нып</w:t>
            </w: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қаржылық активтерін сатудан түскен түсімдер</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Займдардың түсімі</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 топ</w:t>
            </w:r>
            <w:r>
              <w:br/>
            </w:r>
            <w:r>
              <w:rPr>
                <w:rFonts w:ascii="Times New Roman"/>
                <w:b w:val="false"/>
                <w:i w:val="false"/>
                <w:color w:val="000000"/>
                <w:sz w:val="20"/>
              </w:rPr>
              <w:t>
 </w:t>
            </w:r>
          </w:p>
        </w:tc>
        <w:tc>
          <w:tcPr>
            <w:tcW w:w="23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экономика және қаржы бөлімі </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нат</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w:t>
            </w:r>
            <w:r>
              <w:br/>
            </w:r>
            <w:r>
              <w:rPr>
                <w:rFonts w:ascii="Times New Roman"/>
                <w:b w:val="false"/>
                <w:i w:val="false"/>
                <w:color w:val="000000"/>
                <w:sz w:val="20"/>
              </w:rPr>
              <w:t>
нып</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w:t>
            </w:r>
            <w:r>
              <w:br/>
            </w:r>
            <w:r>
              <w:rPr>
                <w:rFonts w:ascii="Times New Roman"/>
                <w:b w:val="false"/>
                <w:i w:val="false"/>
                <w:color w:val="000000"/>
                <w:sz w:val="20"/>
              </w:rPr>
              <w:t>
кі</w:t>
            </w:r>
            <w:r>
              <w:br/>
            </w:r>
            <w:r>
              <w:rPr>
                <w:rFonts w:ascii="Times New Roman"/>
                <w:b w:val="false"/>
                <w:i w:val="false"/>
                <w:color w:val="000000"/>
                <w:sz w:val="20"/>
              </w:rPr>
              <w:t>
сы-</w:t>
            </w:r>
            <w:r>
              <w:br/>
            </w:r>
            <w:r>
              <w:rPr>
                <w:rFonts w:ascii="Times New Roman"/>
                <w:b w:val="false"/>
                <w:i w:val="false"/>
                <w:color w:val="000000"/>
                <w:sz w:val="20"/>
              </w:rPr>
              <w:t>
нып</w:t>
            </w: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қаражаттарының пайдаланылатын қалдықтары </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қалдықтары</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бос қалдықтары</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19" w:id="189"/>
    <w:p>
      <w:pPr>
        <w:spacing w:after="0"/>
        <w:ind w:left="0"/>
        <w:jc w:val="both"/>
      </w:pPr>
      <w:r>
        <w:rPr>
          <w:rFonts w:ascii="Times New Roman"/>
          <w:b w:val="false"/>
          <w:i w:val="false"/>
          <w:color w:val="000000"/>
          <w:sz w:val="28"/>
        </w:rPr>
        <w:t xml:space="preserve">
      Солтүстік Қазақстан облысы  </w:t>
      </w:r>
      <w:r>
        <w:br/>
      </w:r>
      <w:r>
        <w:rPr>
          <w:rFonts w:ascii="Times New Roman"/>
          <w:b w:val="false"/>
          <w:i w:val="false"/>
          <w:color w:val="000000"/>
          <w:sz w:val="28"/>
        </w:rPr>
        <w:t xml:space="preserve">
      Тайынша ауданы мәслихатының </w:t>
      </w:r>
      <w:r>
        <w:br/>
      </w:r>
      <w:r>
        <w:rPr>
          <w:rFonts w:ascii="Times New Roman"/>
          <w:b w:val="false"/>
          <w:i w:val="false"/>
          <w:color w:val="000000"/>
          <w:sz w:val="28"/>
        </w:rPr>
        <w:t xml:space="preserve">
      2013 жылғы 25 желтоқсандағы </w:t>
      </w:r>
      <w:r>
        <w:br/>
      </w:r>
      <w:r>
        <w:rPr>
          <w:rFonts w:ascii="Times New Roman"/>
          <w:b w:val="false"/>
          <w:i w:val="false"/>
          <w:color w:val="000000"/>
          <w:sz w:val="28"/>
        </w:rPr>
        <w:t xml:space="preserve">
      N 149 шешімі 4 қосымша   </w:t>
      </w:r>
    </w:p>
    <w:bookmarkEnd w:id="189"/>
    <w:p>
      <w:pPr>
        <w:spacing w:after="0"/>
        <w:ind w:left="0"/>
        <w:jc w:val="left"/>
      </w:pPr>
      <w:r>
        <w:rPr>
          <w:rFonts w:ascii="Times New Roman"/>
          <w:b/>
          <w:i w:val="false"/>
          <w:color w:val="000000"/>
        </w:rPr>
        <w:t xml:space="preserve">       2014 жылға арналған аудандағы қала, аудандық маңызы бар қала, кент, ауыл, ауылдық округтер әкімі аппаратының бюджеттік бағдарламаларының тізімі</w:t>
      </w:r>
    </w:p>
    <w:p>
      <w:pPr>
        <w:spacing w:after="0"/>
        <w:ind w:left="0"/>
        <w:jc w:val="both"/>
      </w:pPr>
      <w:r>
        <w:rPr>
          <w:rFonts w:ascii="Times New Roman"/>
          <w:b w:val="false"/>
          <w:i w:val="false"/>
          <w:color w:val="ff0000"/>
          <w:sz w:val="28"/>
        </w:rPr>
        <w:t xml:space="preserve">      Ескерту. 4-қосымша жаңа редакцияда - Солтүстік Қазақстан облысы Тайынша аудандық мәслихатының 11.12.2014 </w:t>
      </w:r>
      <w:r>
        <w:rPr>
          <w:rFonts w:ascii="Times New Roman"/>
          <w:b w:val="false"/>
          <w:i w:val="false"/>
          <w:color w:val="ff0000"/>
          <w:sz w:val="28"/>
        </w:rPr>
        <w:t>N 242</w:t>
      </w:r>
      <w:r>
        <w:rPr>
          <w:rFonts w:ascii="Times New Roman"/>
          <w:b w:val="false"/>
          <w:i w:val="false"/>
          <w:color w:val="ff0000"/>
          <w:sz w:val="28"/>
        </w:rPr>
        <w:t xml:space="preserve"> шешімімен (01.01.2014 бастап қолданысқа енгізіледі).</w:t>
      </w:r>
      <w:r>
        <w:br/>
      </w:r>
      <w:r>
        <w:rPr>
          <w:rFonts w:ascii="Times New Roman"/>
          <w:b w:val="false"/>
          <w:i w:val="false"/>
          <w:color w:val="ff0000"/>
          <w:sz w:val="28"/>
        </w:rPr>
        <w:t>
 </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4"/>
        <w:gridCol w:w="889"/>
        <w:gridCol w:w="889"/>
        <w:gridCol w:w="3000"/>
        <w:gridCol w:w="1942"/>
        <w:gridCol w:w="1743"/>
        <w:gridCol w:w="1707"/>
        <w:gridCol w:w="1476"/>
      </w:tblGrid>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9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90"/>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19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191"/>
          <w:p>
            <w:pPr>
              <w:spacing w:after="20"/>
              <w:ind w:left="20"/>
              <w:jc w:val="both"/>
            </w:pPr>
            <w:r>
              <w:rPr>
                <w:rFonts w:ascii="Times New Roman"/>
                <w:b w:val="false"/>
                <w:i w:val="false"/>
                <w:color w:val="000000"/>
                <w:sz w:val="20"/>
              </w:rPr>
              <w:t>
функциялық топ</w:t>
            </w:r>
            <w:r>
              <w:br/>
            </w:r>
            <w:r>
              <w:rPr>
                <w:rFonts w:ascii="Times New Roman"/>
                <w:b w:val="false"/>
                <w:i w:val="false"/>
                <w:color w:val="000000"/>
                <w:sz w:val="20"/>
              </w:rPr>
              <w:t>
 </w:t>
            </w:r>
          </w:p>
          <w:bookmarkEnd w:id="191"/>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 әкімгері </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Тайынша ауданы Тайынша қ. әкімінің аппараты" ММ </w:t>
            </w: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ауылдық округі әкімінің аппараты" ММ</w:t>
            </w: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"Алабота ауылдық округі әкімінің аппараты" ММ</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192"/>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192"/>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193"/>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193"/>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мемлекеттік қызметтер </w:t>
            </w: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197852,9</w:t>
            </w: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18701,0</w:t>
            </w: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10374,2</w:t>
            </w: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8889,0</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19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94"/>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әкiмiнiң аппараты</w:t>
            </w: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197852,9</w:t>
            </w: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18701,0</w:t>
            </w: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10374,2</w:t>
            </w: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8889,0</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19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95"/>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192957,9</w:t>
            </w: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18701,0</w:t>
            </w: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10374,2</w:t>
            </w: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8889,0</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19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96"/>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r>
              <w:br/>
            </w:r>
            <w:r>
              <w:rPr>
                <w:rFonts w:ascii="Times New Roman"/>
                <w:b w:val="false"/>
                <w:i w:val="false"/>
                <w:color w:val="000000"/>
                <w:sz w:val="20"/>
              </w:rPr>
              <w:t>
 </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4895</w:t>
            </w: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Тұрғын-үй коммуналдық шаруашылық</w:t>
            </w: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45739,6</w:t>
            </w: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30922</w:t>
            </w: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19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97"/>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әкiмiнiң аппараты</w:t>
            </w: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45739,6</w:t>
            </w: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30922</w:t>
            </w: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19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98"/>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31533,6</w:t>
            </w: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17038</w:t>
            </w: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19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99"/>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w:t>
            </w: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1245</w:t>
            </w: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20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00"/>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20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01"/>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10617</w:t>
            </w: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10500</w:t>
            </w: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20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02"/>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r>
              <w:br/>
            </w:r>
            <w:r>
              <w:rPr>
                <w:rFonts w:ascii="Times New Roman"/>
                <w:b w:val="false"/>
                <w:i w:val="false"/>
                <w:color w:val="000000"/>
                <w:sz w:val="20"/>
              </w:rPr>
              <w:t>
 </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203"/>
          <w:p>
            <w:pPr>
              <w:spacing w:after="20"/>
              <w:ind w:left="20"/>
              <w:jc w:val="both"/>
            </w:pPr>
            <w:r>
              <w:rPr>
                <w:rFonts w:ascii="Times New Roman"/>
                <w:b w:val="false"/>
                <w:i w:val="false"/>
                <w:color w:val="000000"/>
                <w:sz w:val="20"/>
              </w:rPr>
              <w:t>
8</w:t>
            </w:r>
            <w:r>
              <w:br/>
            </w:r>
            <w:r>
              <w:rPr>
                <w:rFonts w:ascii="Times New Roman"/>
                <w:b w:val="false"/>
                <w:i w:val="false"/>
                <w:color w:val="000000"/>
                <w:sz w:val="20"/>
              </w:rPr>
              <w:t>
 </w:t>
            </w:r>
          </w:p>
          <w:bookmarkEnd w:id="203"/>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спорт, туризм және ақпараттық кеңістік </w:t>
            </w: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18482</w:t>
            </w: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20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04"/>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әкiмiнiң аппараты</w:t>
            </w: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18482</w:t>
            </w: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20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05"/>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18482</w:t>
            </w: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206"/>
          <w:p>
            <w:pPr>
              <w:spacing w:after="20"/>
              <w:ind w:left="20"/>
              <w:jc w:val="both"/>
            </w:pPr>
            <w:r>
              <w:rPr>
                <w:rFonts w:ascii="Times New Roman"/>
                <w:b w:val="false"/>
                <w:i w:val="false"/>
                <w:color w:val="000000"/>
                <w:sz w:val="20"/>
              </w:rPr>
              <w:t>
12</w:t>
            </w:r>
            <w:r>
              <w:br/>
            </w:r>
            <w:r>
              <w:rPr>
                <w:rFonts w:ascii="Times New Roman"/>
                <w:b w:val="false"/>
                <w:i w:val="false"/>
                <w:color w:val="000000"/>
                <w:sz w:val="20"/>
              </w:rPr>
              <w:t>
 </w:t>
            </w:r>
          </w:p>
          <w:bookmarkEnd w:id="206"/>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20870</w:t>
            </w: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20755</w:t>
            </w: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20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07"/>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әкiмiнiң аппараты</w:t>
            </w: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20870</w:t>
            </w: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20755</w:t>
            </w: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20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08"/>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 ауылдық округтерде автомобиль жолдарының жұмыс істеуін қамтамасыз ету</w:t>
            </w: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20870</w:t>
            </w: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20755</w:t>
            </w: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209"/>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bookmarkEnd w:id="209"/>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33357</w:t>
            </w: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21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10"/>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әкiмiнiң аппараты</w:t>
            </w: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33357</w:t>
            </w: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21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11"/>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33357</w:t>
            </w: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282" w:id="212"/>
    <w:p>
      <w:pPr>
        <w:spacing w:after="0"/>
        <w:ind w:left="0"/>
        <w:jc w:val="both"/>
      </w:pPr>
      <w:r>
        <w:rPr>
          <w:rFonts w:ascii="Times New Roman"/>
          <w:b w:val="false"/>
          <w:i w:val="false"/>
          <w:color w:val="000000"/>
          <w:sz w:val="28"/>
        </w:rPr>
        <w:t>
      Кестенің жалғасы</w:t>
      </w:r>
      <w:r>
        <w:br/>
      </w:r>
      <w:r>
        <w:rPr>
          <w:rFonts w:ascii="Times New Roman"/>
          <w:b w:val="false"/>
          <w:i w:val="false"/>
          <w:color w:val="000000"/>
          <w:sz w:val="28"/>
        </w:rPr>
        <w:t>
 </w:t>
      </w:r>
      <w:r>
        <w:br/>
      </w:r>
      <w:r>
        <w:rPr>
          <w:rFonts w:ascii="Times New Roman"/>
          <w:b w:val="false"/>
          <w:i w:val="false"/>
          <w:color w:val="000000"/>
          <w:sz w:val="28"/>
        </w:rPr>
        <w:t>
 </w:t>
      </w:r>
    </w:p>
    <w:bookmarkEnd w:id="2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9"/>
        <w:gridCol w:w="1712"/>
        <w:gridCol w:w="1479"/>
        <w:gridCol w:w="1479"/>
        <w:gridCol w:w="1479"/>
        <w:gridCol w:w="1713"/>
        <w:gridCol w:w="1479"/>
        <w:gridCol w:w="1480"/>
      </w:tblGrid>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1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13"/>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14"/>
          <w:p>
            <w:pPr>
              <w:spacing w:after="20"/>
              <w:ind w:left="20"/>
              <w:jc w:val="both"/>
            </w:pPr>
            <w:r>
              <w:rPr>
                <w:rFonts w:ascii="Times New Roman"/>
                <w:b w:val="false"/>
                <w:i w:val="false"/>
                <w:color w:val="000000"/>
                <w:sz w:val="20"/>
              </w:rPr>
              <w:t>
"Амандық ауылдық округі әкімінің аппараты" ММ</w:t>
            </w:r>
            <w:r>
              <w:br/>
            </w:r>
            <w:r>
              <w:rPr>
                <w:rFonts w:ascii="Times New Roman"/>
                <w:b w:val="false"/>
                <w:i w:val="false"/>
                <w:color w:val="000000"/>
                <w:sz w:val="20"/>
              </w:rPr>
              <w:t>
 </w:t>
            </w:r>
          </w:p>
          <w:bookmarkEnd w:id="214"/>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"Большеизюм ауылдық округі әкімінің аппараты" ММ</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"Донецк ауылдық округі әкімінің аппараты" ММ</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"Драгомиров ауылдық округ әкімінің аппараты" ММ</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"Зеленогай ауылдық округ әкімінің аппараты" ММ</w:t>
            </w: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"Келлер ауылдық округі әкімінің аппараты" ММ</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"Киров ауылдық округі әкімінің аппараты" ММ</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"Краснополян ауылдық округі әкімінің аппараты" ММ</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21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15"/>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16"/>
          <w:p>
            <w:pPr>
              <w:spacing w:after="20"/>
              <w:ind w:left="20"/>
              <w:jc w:val="both"/>
            </w:pPr>
            <w:r>
              <w:rPr>
                <w:rFonts w:ascii="Times New Roman"/>
                <w:b w:val="false"/>
                <w:i w:val="false"/>
                <w:color w:val="000000"/>
                <w:sz w:val="20"/>
              </w:rPr>
              <w:t>
8577,0</w:t>
            </w:r>
            <w:r>
              <w:br/>
            </w:r>
            <w:r>
              <w:rPr>
                <w:rFonts w:ascii="Times New Roman"/>
                <w:b w:val="false"/>
                <w:i w:val="false"/>
                <w:color w:val="000000"/>
                <w:sz w:val="20"/>
              </w:rPr>
              <w:t>
 </w:t>
            </w:r>
          </w:p>
          <w:bookmarkEnd w:id="216"/>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10942,3</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8500,0</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9308,0</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9021,0</w:t>
            </w: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12543,0</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9180,0</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8959,8</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17"/>
          <w:p>
            <w:pPr>
              <w:spacing w:after="20"/>
              <w:ind w:left="20"/>
              <w:jc w:val="both"/>
            </w:pPr>
            <w:r>
              <w:rPr>
                <w:rFonts w:ascii="Times New Roman"/>
                <w:b w:val="false"/>
                <w:i w:val="false"/>
                <w:color w:val="000000"/>
                <w:sz w:val="20"/>
              </w:rPr>
              <w:t>
8577,0</w:t>
            </w:r>
            <w:r>
              <w:br/>
            </w:r>
            <w:r>
              <w:rPr>
                <w:rFonts w:ascii="Times New Roman"/>
                <w:b w:val="false"/>
                <w:i w:val="false"/>
                <w:color w:val="000000"/>
                <w:sz w:val="20"/>
              </w:rPr>
              <w:t>
 </w:t>
            </w:r>
          </w:p>
          <w:bookmarkEnd w:id="217"/>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10942,3</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8500,0</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9308,0</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9021,0</w:t>
            </w: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12543,0</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9180,0</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8959,8</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18"/>
          <w:p>
            <w:pPr>
              <w:spacing w:after="20"/>
              <w:ind w:left="20"/>
              <w:jc w:val="both"/>
            </w:pPr>
            <w:r>
              <w:rPr>
                <w:rFonts w:ascii="Times New Roman"/>
                <w:b w:val="false"/>
                <w:i w:val="false"/>
                <w:color w:val="000000"/>
                <w:sz w:val="20"/>
              </w:rPr>
              <w:t>
8577,0</w:t>
            </w:r>
            <w:r>
              <w:br/>
            </w:r>
            <w:r>
              <w:rPr>
                <w:rFonts w:ascii="Times New Roman"/>
                <w:b w:val="false"/>
                <w:i w:val="false"/>
                <w:color w:val="000000"/>
                <w:sz w:val="20"/>
              </w:rPr>
              <w:t>
 </w:t>
            </w:r>
          </w:p>
          <w:bookmarkEnd w:id="218"/>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8987,3</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8500,0</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8708,0</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9021,0</w:t>
            </w: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12453,0</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9180,0</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8959,8</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1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19"/>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1955</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20"/>
          <w:p>
            <w:pPr>
              <w:spacing w:after="20"/>
              <w:ind w:left="20"/>
              <w:jc w:val="both"/>
            </w:pPr>
            <w:r>
              <w:rPr>
                <w:rFonts w:ascii="Times New Roman"/>
                <w:b w:val="false"/>
                <w:i w:val="false"/>
                <w:color w:val="000000"/>
                <w:sz w:val="20"/>
              </w:rPr>
              <w:t>
554</w:t>
            </w:r>
            <w:r>
              <w:br/>
            </w:r>
            <w:r>
              <w:rPr>
                <w:rFonts w:ascii="Times New Roman"/>
                <w:b w:val="false"/>
                <w:i w:val="false"/>
                <w:color w:val="000000"/>
                <w:sz w:val="20"/>
              </w:rPr>
              <w:t>
 </w:t>
            </w:r>
          </w:p>
          <w:bookmarkEnd w:id="220"/>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w:t>
            </w: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1618</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1156,2</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21"/>
          <w:p>
            <w:pPr>
              <w:spacing w:after="20"/>
              <w:ind w:left="20"/>
              <w:jc w:val="both"/>
            </w:pPr>
            <w:r>
              <w:rPr>
                <w:rFonts w:ascii="Times New Roman"/>
                <w:b w:val="false"/>
                <w:i w:val="false"/>
                <w:color w:val="000000"/>
                <w:sz w:val="20"/>
              </w:rPr>
              <w:t>
554</w:t>
            </w:r>
            <w:r>
              <w:br/>
            </w:r>
            <w:r>
              <w:rPr>
                <w:rFonts w:ascii="Times New Roman"/>
                <w:b w:val="false"/>
                <w:i w:val="false"/>
                <w:color w:val="000000"/>
                <w:sz w:val="20"/>
              </w:rPr>
              <w:t>
 </w:t>
            </w:r>
          </w:p>
          <w:bookmarkEnd w:id="221"/>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w:t>
            </w: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1618</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1156,2</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22"/>
          <w:p>
            <w:pPr>
              <w:spacing w:after="20"/>
              <w:ind w:left="20"/>
              <w:jc w:val="both"/>
            </w:pPr>
            <w:r>
              <w:rPr>
                <w:rFonts w:ascii="Times New Roman"/>
                <w:b w:val="false"/>
                <w:i w:val="false"/>
                <w:color w:val="000000"/>
                <w:sz w:val="20"/>
              </w:rPr>
              <w:t>
554</w:t>
            </w:r>
            <w:r>
              <w:br/>
            </w:r>
            <w:r>
              <w:rPr>
                <w:rFonts w:ascii="Times New Roman"/>
                <w:b w:val="false"/>
                <w:i w:val="false"/>
                <w:color w:val="000000"/>
                <w:sz w:val="20"/>
              </w:rPr>
              <w:t>
 </w:t>
            </w:r>
          </w:p>
          <w:bookmarkEnd w:id="222"/>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w:t>
            </w: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1618</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1156,2</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2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23"/>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2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24"/>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2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25"/>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2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26"/>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227"/>
          <w:p>
            <w:pPr>
              <w:spacing w:after="20"/>
              <w:ind w:left="20"/>
              <w:jc w:val="both"/>
            </w:pPr>
            <w:r>
              <w:rPr>
                <w:rFonts w:ascii="Times New Roman"/>
                <w:b w:val="false"/>
                <w:i w:val="false"/>
                <w:color w:val="000000"/>
                <w:sz w:val="20"/>
              </w:rPr>
              <w:t>
0</w:t>
            </w:r>
            <w:r>
              <w:br/>
            </w:r>
            <w:r>
              <w:rPr>
                <w:rFonts w:ascii="Times New Roman"/>
                <w:b w:val="false"/>
                <w:i w:val="false"/>
                <w:color w:val="000000"/>
                <w:sz w:val="20"/>
              </w:rPr>
              <w:t>
 </w:t>
            </w:r>
          </w:p>
          <w:bookmarkEnd w:id="227"/>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2420</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3863</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28"/>
          <w:p>
            <w:pPr>
              <w:spacing w:after="20"/>
              <w:ind w:left="20"/>
              <w:jc w:val="both"/>
            </w:pPr>
            <w:r>
              <w:rPr>
                <w:rFonts w:ascii="Times New Roman"/>
                <w:b w:val="false"/>
                <w:i w:val="false"/>
                <w:color w:val="000000"/>
                <w:sz w:val="20"/>
              </w:rPr>
              <w:t>
0</w:t>
            </w:r>
            <w:r>
              <w:br/>
            </w:r>
            <w:r>
              <w:rPr>
                <w:rFonts w:ascii="Times New Roman"/>
                <w:b w:val="false"/>
                <w:i w:val="false"/>
                <w:color w:val="000000"/>
                <w:sz w:val="20"/>
              </w:rPr>
              <w:t>
 </w:t>
            </w:r>
          </w:p>
          <w:bookmarkEnd w:id="228"/>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2420</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3863</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29"/>
          <w:p>
            <w:pPr>
              <w:spacing w:after="20"/>
              <w:ind w:left="20"/>
              <w:jc w:val="both"/>
            </w:pPr>
            <w:r>
              <w:rPr>
                <w:rFonts w:ascii="Times New Roman"/>
                <w:b w:val="false"/>
                <w:i w:val="false"/>
                <w:color w:val="000000"/>
                <w:sz w:val="20"/>
              </w:rPr>
              <w:t>
0</w:t>
            </w:r>
            <w:r>
              <w:br/>
            </w:r>
            <w:r>
              <w:rPr>
                <w:rFonts w:ascii="Times New Roman"/>
                <w:b w:val="false"/>
                <w:i w:val="false"/>
                <w:color w:val="000000"/>
                <w:sz w:val="20"/>
              </w:rPr>
              <w:t>
 </w:t>
            </w:r>
          </w:p>
          <w:bookmarkEnd w:id="229"/>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2420</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3863</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230"/>
          <w:p>
            <w:pPr>
              <w:spacing w:after="20"/>
              <w:ind w:left="20"/>
              <w:jc w:val="both"/>
            </w:pPr>
            <w:r>
              <w:rPr>
                <w:rFonts w:ascii="Times New Roman"/>
                <w:b w:val="false"/>
                <w:i w:val="false"/>
                <w:color w:val="000000"/>
                <w:sz w:val="20"/>
              </w:rPr>
              <w:t>
30</w:t>
            </w:r>
            <w:r>
              <w:br/>
            </w:r>
            <w:r>
              <w:rPr>
                <w:rFonts w:ascii="Times New Roman"/>
                <w:b w:val="false"/>
                <w:i w:val="false"/>
                <w:color w:val="000000"/>
                <w:sz w:val="20"/>
              </w:rPr>
              <w:t>
 </w:t>
            </w:r>
          </w:p>
          <w:bookmarkEnd w:id="230"/>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31"/>
          <w:p>
            <w:pPr>
              <w:spacing w:after="20"/>
              <w:ind w:left="20"/>
              <w:jc w:val="both"/>
            </w:pPr>
            <w:r>
              <w:rPr>
                <w:rFonts w:ascii="Times New Roman"/>
                <w:b w:val="false"/>
                <w:i w:val="false"/>
                <w:color w:val="000000"/>
                <w:sz w:val="20"/>
              </w:rPr>
              <w:t>
30</w:t>
            </w:r>
            <w:r>
              <w:br/>
            </w:r>
            <w:r>
              <w:rPr>
                <w:rFonts w:ascii="Times New Roman"/>
                <w:b w:val="false"/>
                <w:i w:val="false"/>
                <w:color w:val="000000"/>
                <w:sz w:val="20"/>
              </w:rPr>
              <w:t>
 </w:t>
            </w:r>
          </w:p>
          <w:bookmarkEnd w:id="231"/>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32"/>
          <w:p>
            <w:pPr>
              <w:spacing w:after="20"/>
              <w:ind w:left="20"/>
              <w:jc w:val="both"/>
            </w:pPr>
            <w:r>
              <w:rPr>
                <w:rFonts w:ascii="Times New Roman"/>
                <w:b w:val="false"/>
                <w:i w:val="false"/>
                <w:color w:val="000000"/>
                <w:sz w:val="20"/>
              </w:rPr>
              <w:t>
30</w:t>
            </w:r>
            <w:r>
              <w:br/>
            </w:r>
            <w:r>
              <w:rPr>
                <w:rFonts w:ascii="Times New Roman"/>
                <w:b w:val="false"/>
                <w:i w:val="false"/>
                <w:color w:val="000000"/>
                <w:sz w:val="20"/>
              </w:rPr>
              <w:t>
 </w:t>
            </w:r>
          </w:p>
          <w:bookmarkEnd w:id="232"/>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33"/>
          <w:p>
            <w:pPr>
              <w:spacing w:after="20"/>
              <w:ind w:left="20"/>
              <w:jc w:val="both"/>
            </w:pPr>
            <w:r>
              <w:rPr>
                <w:rFonts w:ascii="Times New Roman"/>
                <w:b w:val="false"/>
                <w:i w:val="false"/>
                <w:color w:val="000000"/>
                <w:sz w:val="20"/>
              </w:rPr>
              <w:t>
1400</w:t>
            </w:r>
            <w:r>
              <w:br/>
            </w:r>
            <w:r>
              <w:rPr>
                <w:rFonts w:ascii="Times New Roman"/>
                <w:b w:val="false"/>
                <w:i w:val="false"/>
                <w:color w:val="000000"/>
                <w:sz w:val="20"/>
              </w:rPr>
              <w:t>
 </w:t>
            </w:r>
          </w:p>
          <w:bookmarkEnd w:id="233"/>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34"/>
          <w:p>
            <w:pPr>
              <w:spacing w:after="20"/>
              <w:ind w:left="20"/>
              <w:jc w:val="both"/>
            </w:pPr>
            <w:r>
              <w:rPr>
                <w:rFonts w:ascii="Times New Roman"/>
                <w:b w:val="false"/>
                <w:i w:val="false"/>
                <w:color w:val="000000"/>
                <w:sz w:val="20"/>
              </w:rPr>
              <w:t>
1400</w:t>
            </w:r>
            <w:r>
              <w:br/>
            </w:r>
            <w:r>
              <w:rPr>
                <w:rFonts w:ascii="Times New Roman"/>
                <w:b w:val="false"/>
                <w:i w:val="false"/>
                <w:color w:val="000000"/>
                <w:sz w:val="20"/>
              </w:rPr>
              <w:t>
 </w:t>
            </w:r>
          </w:p>
          <w:bookmarkEnd w:id="234"/>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235"/>
          <w:p>
            <w:pPr>
              <w:spacing w:after="20"/>
              <w:ind w:left="20"/>
              <w:jc w:val="both"/>
            </w:pPr>
            <w:r>
              <w:rPr>
                <w:rFonts w:ascii="Times New Roman"/>
                <w:b w:val="false"/>
                <w:i w:val="false"/>
                <w:color w:val="000000"/>
                <w:sz w:val="20"/>
              </w:rPr>
              <w:t>
1400</w:t>
            </w:r>
            <w:r>
              <w:br/>
            </w:r>
            <w:r>
              <w:rPr>
                <w:rFonts w:ascii="Times New Roman"/>
                <w:b w:val="false"/>
                <w:i w:val="false"/>
                <w:color w:val="000000"/>
                <w:sz w:val="20"/>
              </w:rPr>
              <w:t>
 </w:t>
            </w:r>
          </w:p>
          <w:bookmarkEnd w:id="235"/>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306" w:id="236"/>
    <w:p>
      <w:pPr>
        <w:spacing w:after="0"/>
        <w:ind w:left="0"/>
        <w:jc w:val="both"/>
      </w:pPr>
      <w:r>
        <w:rPr>
          <w:rFonts w:ascii="Times New Roman"/>
          <w:b w:val="false"/>
          <w:i w:val="false"/>
          <w:color w:val="000000"/>
          <w:sz w:val="28"/>
        </w:rPr>
        <w:t>
      Кестенің жалғасы</w:t>
      </w:r>
      <w:r>
        <w:br/>
      </w:r>
      <w:r>
        <w:rPr>
          <w:rFonts w:ascii="Times New Roman"/>
          <w:b w:val="false"/>
          <w:i w:val="false"/>
          <w:color w:val="000000"/>
          <w:sz w:val="28"/>
        </w:rPr>
        <w:t>
 </w:t>
      </w:r>
      <w:r>
        <w:br/>
      </w:r>
      <w:r>
        <w:rPr>
          <w:rFonts w:ascii="Times New Roman"/>
          <w:b w:val="false"/>
          <w:i w:val="false"/>
          <w:color w:val="000000"/>
          <w:sz w:val="28"/>
        </w:rPr>
        <w:t>
 </w:t>
      </w:r>
    </w:p>
    <w:bookmarkEnd w:id="2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1"/>
        <w:gridCol w:w="1451"/>
        <w:gridCol w:w="1451"/>
        <w:gridCol w:w="1451"/>
        <w:gridCol w:w="1451"/>
        <w:gridCol w:w="1681"/>
        <w:gridCol w:w="1682"/>
        <w:gridCol w:w="1682"/>
      </w:tblGrid>
      <w:tr>
        <w:trPr>
          <w:trHeight w:val="30" w:hRule="atLeast"/>
        </w:trPr>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23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37"/>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238"/>
          <w:p>
            <w:pPr>
              <w:spacing w:after="20"/>
              <w:ind w:left="20"/>
              <w:jc w:val="both"/>
            </w:pPr>
            <w:r>
              <w:rPr>
                <w:rFonts w:ascii="Times New Roman"/>
                <w:b w:val="false"/>
                <w:i w:val="false"/>
                <w:color w:val="000000"/>
                <w:sz w:val="20"/>
              </w:rPr>
              <w:t>
"Летовочный ауылдық округі әкімінің аппараты" ММ</w:t>
            </w:r>
            <w:r>
              <w:br/>
            </w:r>
            <w:r>
              <w:rPr>
                <w:rFonts w:ascii="Times New Roman"/>
                <w:b w:val="false"/>
                <w:i w:val="false"/>
                <w:color w:val="000000"/>
                <w:sz w:val="20"/>
              </w:rPr>
              <w:t>
 </w:t>
            </w:r>
          </w:p>
          <w:bookmarkEnd w:id="238"/>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"Миронов ауылдық округі әкімінің аппараты" ММ</w:t>
            </w: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"Рощинск ауылдық округі әкімінің аппараты" ММ</w:t>
            </w: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"Теңдік ауылдық округі әкімінің аппараты" ММ</w:t>
            </w: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"Тихоокеан ауылдық округі әкімінің аппараты" ММ</w:t>
            </w: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"Чермошнян ауылдық округі әкімінің аппараты" ММ</w:t>
            </w: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"Чкаловауылдық округі әкімінің аппараты" ММ</w:t>
            </w: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"Яснополян ауылдық округі әкімінің аппараты" ММ</w:t>
            </w:r>
            <w:r>
              <w:br/>
            </w:r>
            <w:r>
              <w:rPr>
                <w:rFonts w:ascii="Times New Roman"/>
                <w:b w:val="false"/>
                <w:i w:val="false"/>
                <w:color w:val="000000"/>
                <w:sz w:val="20"/>
              </w:rPr>
              <w:t>
 </w:t>
            </w:r>
          </w:p>
        </w:tc>
      </w:tr>
      <w:tr>
        <w:trPr>
          <w:trHeight w:val="30" w:hRule="atLeast"/>
        </w:trPr>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23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39"/>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240"/>
          <w:p>
            <w:pPr>
              <w:spacing w:after="20"/>
              <w:ind w:left="20"/>
              <w:jc w:val="both"/>
            </w:pPr>
            <w:r>
              <w:rPr>
                <w:rFonts w:ascii="Times New Roman"/>
                <w:b w:val="false"/>
                <w:i w:val="false"/>
                <w:color w:val="000000"/>
                <w:sz w:val="20"/>
              </w:rPr>
              <w:t>
9985,0</w:t>
            </w:r>
            <w:r>
              <w:br/>
            </w:r>
            <w:r>
              <w:rPr>
                <w:rFonts w:ascii="Times New Roman"/>
                <w:b w:val="false"/>
                <w:i w:val="false"/>
                <w:color w:val="000000"/>
                <w:sz w:val="20"/>
              </w:rPr>
              <w:t>
 </w:t>
            </w:r>
          </w:p>
          <w:bookmarkEnd w:id="240"/>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8204,6</w:t>
            </w: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9425,0</w:t>
            </w: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8020,0</w:t>
            </w: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7693,0</w:t>
            </w: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12320,0</w:t>
            </w: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15985,0</w:t>
            </w: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11225,0</w:t>
            </w:r>
            <w:r>
              <w:br/>
            </w:r>
            <w:r>
              <w:rPr>
                <w:rFonts w:ascii="Times New Roman"/>
                <w:b w:val="false"/>
                <w:i w:val="false"/>
                <w:color w:val="000000"/>
                <w:sz w:val="20"/>
              </w:rPr>
              <w:t>
 </w:t>
            </w:r>
          </w:p>
        </w:tc>
      </w:tr>
      <w:tr>
        <w:trPr>
          <w:trHeight w:val="30" w:hRule="atLeast"/>
        </w:trPr>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241"/>
          <w:p>
            <w:pPr>
              <w:spacing w:after="20"/>
              <w:ind w:left="20"/>
              <w:jc w:val="both"/>
            </w:pPr>
            <w:r>
              <w:rPr>
                <w:rFonts w:ascii="Times New Roman"/>
                <w:b w:val="false"/>
                <w:i w:val="false"/>
                <w:color w:val="000000"/>
                <w:sz w:val="20"/>
              </w:rPr>
              <w:t>
9985,0</w:t>
            </w:r>
            <w:r>
              <w:br/>
            </w:r>
            <w:r>
              <w:rPr>
                <w:rFonts w:ascii="Times New Roman"/>
                <w:b w:val="false"/>
                <w:i w:val="false"/>
                <w:color w:val="000000"/>
                <w:sz w:val="20"/>
              </w:rPr>
              <w:t>
 </w:t>
            </w:r>
          </w:p>
          <w:bookmarkEnd w:id="241"/>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8204,6</w:t>
            </w: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9425,0</w:t>
            </w: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8020,0</w:t>
            </w: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7693,0</w:t>
            </w: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12320,0</w:t>
            </w: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15985,0</w:t>
            </w: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11225,0</w:t>
            </w:r>
            <w:r>
              <w:br/>
            </w:r>
            <w:r>
              <w:rPr>
                <w:rFonts w:ascii="Times New Roman"/>
                <w:b w:val="false"/>
                <w:i w:val="false"/>
                <w:color w:val="000000"/>
                <w:sz w:val="20"/>
              </w:rPr>
              <w:t>
 </w:t>
            </w:r>
          </w:p>
        </w:tc>
      </w:tr>
      <w:tr>
        <w:trPr>
          <w:trHeight w:val="30" w:hRule="atLeast"/>
        </w:trPr>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242"/>
          <w:p>
            <w:pPr>
              <w:spacing w:after="20"/>
              <w:ind w:left="20"/>
              <w:jc w:val="both"/>
            </w:pPr>
            <w:r>
              <w:rPr>
                <w:rFonts w:ascii="Times New Roman"/>
                <w:b w:val="false"/>
                <w:i w:val="false"/>
                <w:color w:val="000000"/>
                <w:sz w:val="20"/>
              </w:rPr>
              <w:t>
9985,0</w:t>
            </w:r>
            <w:r>
              <w:br/>
            </w:r>
            <w:r>
              <w:rPr>
                <w:rFonts w:ascii="Times New Roman"/>
                <w:b w:val="false"/>
                <w:i w:val="false"/>
                <w:color w:val="000000"/>
                <w:sz w:val="20"/>
              </w:rPr>
              <w:t>
 </w:t>
            </w:r>
          </w:p>
          <w:bookmarkEnd w:id="242"/>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8204,6</w:t>
            </w: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9425,0</w:t>
            </w: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8020,0</w:t>
            </w: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7693,0</w:t>
            </w: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10070,0</w:t>
            </w: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15985,0</w:t>
            </w: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11225,0</w:t>
            </w:r>
            <w:r>
              <w:br/>
            </w:r>
            <w:r>
              <w:rPr>
                <w:rFonts w:ascii="Times New Roman"/>
                <w:b w:val="false"/>
                <w:i w:val="false"/>
                <w:color w:val="000000"/>
                <w:sz w:val="20"/>
              </w:rPr>
              <w:t>
 </w:t>
            </w:r>
          </w:p>
        </w:tc>
      </w:tr>
      <w:tr>
        <w:trPr>
          <w:trHeight w:val="30" w:hRule="atLeast"/>
        </w:trPr>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24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43"/>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w:t>
            </w: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244"/>
          <w:p>
            <w:pPr>
              <w:spacing w:after="20"/>
              <w:ind w:left="20"/>
              <w:jc w:val="both"/>
            </w:pPr>
            <w:r>
              <w:rPr>
                <w:rFonts w:ascii="Times New Roman"/>
                <w:b w:val="false"/>
                <w:i w:val="false"/>
                <w:color w:val="000000"/>
                <w:sz w:val="20"/>
              </w:rPr>
              <w:t>
1027</w:t>
            </w:r>
            <w:r>
              <w:br/>
            </w:r>
            <w:r>
              <w:rPr>
                <w:rFonts w:ascii="Times New Roman"/>
                <w:b w:val="false"/>
                <w:i w:val="false"/>
                <w:color w:val="000000"/>
                <w:sz w:val="20"/>
              </w:rPr>
              <w:t>
 </w:t>
            </w:r>
          </w:p>
          <w:bookmarkEnd w:id="244"/>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736,4</w:t>
            </w: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w:t>
            </w: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w:t>
            </w: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w:t>
            </w: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2311</w:t>
            </w: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w:t>
            </w:r>
            <w:r>
              <w:br/>
            </w:r>
            <w:r>
              <w:rPr>
                <w:rFonts w:ascii="Times New Roman"/>
                <w:b w:val="false"/>
                <w:i w:val="false"/>
                <w:color w:val="000000"/>
                <w:sz w:val="20"/>
              </w:rPr>
              <w:t>
 </w:t>
            </w:r>
          </w:p>
        </w:tc>
      </w:tr>
      <w:tr>
        <w:trPr>
          <w:trHeight w:val="30" w:hRule="atLeast"/>
        </w:trPr>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245"/>
          <w:p>
            <w:pPr>
              <w:spacing w:after="20"/>
              <w:ind w:left="20"/>
              <w:jc w:val="both"/>
            </w:pPr>
            <w:r>
              <w:rPr>
                <w:rFonts w:ascii="Times New Roman"/>
                <w:b w:val="false"/>
                <w:i w:val="false"/>
                <w:color w:val="000000"/>
                <w:sz w:val="20"/>
              </w:rPr>
              <w:t>
1027</w:t>
            </w:r>
            <w:r>
              <w:br/>
            </w:r>
            <w:r>
              <w:rPr>
                <w:rFonts w:ascii="Times New Roman"/>
                <w:b w:val="false"/>
                <w:i w:val="false"/>
                <w:color w:val="000000"/>
                <w:sz w:val="20"/>
              </w:rPr>
              <w:t>
 </w:t>
            </w:r>
          </w:p>
          <w:bookmarkEnd w:id="245"/>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736,4</w:t>
            </w: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w:t>
            </w: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w:t>
            </w: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w:t>
            </w: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2311</w:t>
            </w: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w:t>
            </w:r>
            <w:r>
              <w:br/>
            </w:r>
            <w:r>
              <w:rPr>
                <w:rFonts w:ascii="Times New Roman"/>
                <w:b w:val="false"/>
                <w:i w:val="false"/>
                <w:color w:val="000000"/>
                <w:sz w:val="20"/>
              </w:rPr>
              <w:t>
 </w:t>
            </w:r>
          </w:p>
        </w:tc>
      </w:tr>
      <w:tr>
        <w:trPr>
          <w:trHeight w:val="30" w:hRule="atLeast"/>
        </w:trPr>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246"/>
          <w:p>
            <w:pPr>
              <w:spacing w:after="20"/>
              <w:ind w:left="20"/>
              <w:jc w:val="both"/>
            </w:pPr>
            <w:r>
              <w:rPr>
                <w:rFonts w:ascii="Times New Roman"/>
                <w:b w:val="false"/>
                <w:i w:val="false"/>
                <w:color w:val="000000"/>
                <w:sz w:val="20"/>
              </w:rPr>
              <w:t>
987</w:t>
            </w:r>
            <w:r>
              <w:br/>
            </w:r>
            <w:r>
              <w:rPr>
                <w:rFonts w:ascii="Times New Roman"/>
                <w:b w:val="false"/>
                <w:i w:val="false"/>
                <w:color w:val="000000"/>
                <w:sz w:val="20"/>
              </w:rPr>
              <w:t>
 </w:t>
            </w:r>
          </w:p>
          <w:bookmarkEnd w:id="246"/>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716,4</w:t>
            </w: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w:t>
            </w: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w:t>
            </w: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w:t>
            </w: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2311</w:t>
            </w: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w:t>
            </w:r>
            <w:r>
              <w:br/>
            </w:r>
            <w:r>
              <w:rPr>
                <w:rFonts w:ascii="Times New Roman"/>
                <w:b w:val="false"/>
                <w:i w:val="false"/>
                <w:color w:val="000000"/>
                <w:sz w:val="20"/>
              </w:rPr>
              <w:t>
 </w:t>
            </w:r>
          </w:p>
        </w:tc>
      </w:tr>
      <w:tr>
        <w:trPr>
          <w:trHeight w:val="30" w:hRule="atLeast"/>
        </w:trPr>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247"/>
          <w:p>
            <w:pPr>
              <w:spacing w:after="20"/>
              <w:ind w:left="20"/>
              <w:jc w:val="both"/>
            </w:pPr>
            <w:r>
              <w:rPr>
                <w:rFonts w:ascii="Times New Roman"/>
                <w:b w:val="false"/>
                <w:i w:val="false"/>
                <w:color w:val="000000"/>
                <w:sz w:val="20"/>
              </w:rPr>
              <w:t>
40</w:t>
            </w:r>
            <w:r>
              <w:br/>
            </w:r>
            <w:r>
              <w:rPr>
                <w:rFonts w:ascii="Times New Roman"/>
                <w:b w:val="false"/>
                <w:i w:val="false"/>
                <w:color w:val="000000"/>
                <w:sz w:val="20"/>
              </w:rPr>
              <w:t>
 </w:t>
            </w:r>
          </w:p>
          <w:bookmarkEnd w:id="247"/>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24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48"/>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24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49"/>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25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50"/>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251"/>
          <w:p>
            <w:pPr>
              <w:spacing w:after="20"/>
              <w:ind w:left="20"/>
              <w:jc w:val="both"/>
            </w:pPr>
            <w:r>
              <w:rPr>
                <w:rFonts w:ascii="Times New Roman"/>
                <w:b w:val="false"/>
                <w:i w:val="false"/>
                <w:color w:val="000000"/>
                <w:sz w:val="20"/>
              </w:rPr>
              <w:t>
6159</w:t>
            </w:r>
            <w:r>
              <w:br/>
            </w:r>
            <w:r>
              <w:rPr>
                <w:rFonts w:ascii="Times New Roman"/>
                <w:b w:val="false"/>
                <w:i w:val="false"/>
                <w:color w:val="000000"/>
                <w:sz w:val="20"/>
              </w:rPr>
              <w:t>
 </w:t>
            </w:r>
          </w:p>
          <w:bookmarkEnd w:id="251"/>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2916</w:t>
            </w: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2541</w:t>
            </w:r>
            <w:r>
              <w:br/>
            </w:r>
            <w:r>
              <w:rPr>
                <w:rFonts w:ascii="Times New Roman"/>
                <w:b w:val="false"/>
                <w:i w:val="false"/>
                <w:color w:val="000000"/>
                <w:sz w:val="20"/>
              </w:rPr>
              <w:t>
 </w:t>
            </w:r>
          </w:p>
        </w:tc>
      </w:tr>
      <w:tr>
        <w:trPr>
          <w:trHeight w:val="30" w:hRule="atLeast"/>
        </w:trPr>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252"/>
          <w:p>
            <w:pPr>
              <w:spacing w:after="20"/>
              <w:ind w:left="20"/>
              <w:jc w:val="both"/>
            </w:pPr>
            <w:r>
              <w:rPr>
                <w:rFonts w:ascii="Times New Roman"/>
                <w:b w:val="false"/>
                <w:i w:val="false"/>
                <w:color w:val="000000"/>
                <w:sz w:val="20"/>
              </w:rPr>
              <w:t>
6159</w:t>
            </w:r>
            <w:r>
              <w:br/>
            </w:r>
            <w:r>
              <w:rPr>
                <w:rFonts w:ascii="Times New Roman"/>
                <w:b w:val="false"/>
                <w:i w:val="false"/>
                <w:color w:val="000000"/>
                <w:sz w:val="20"/>
              </w:rPr>
              <w:t>
 </w:t>
            </w:r>
          </w:p>
          <w:bookmarkEnd w:id="252"/>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2916</w:t>
            </w: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2541</w:t>
            </w:r>
            <w:r>
              <w:br/>
            </w:r>
            <w:r>
              <w:rPr>
                <w:rFonts w:ascii="Times New Roman"/>
                <w:b w:val="false"/>
                <w:i w:val="false"/>
                <w:color w:val="000000"/>
                <w:sz w:val="20"/>
              </w:rPr>
              <w:t>
 </w:t>
            </w:r>
          </w:p>
        </w:tc>
      </w:tr>
      <w:tr>
        <w:trPr>
          <w:trHeight w:val="30" w:hRule="atLeast"/>
        </w:trPr>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253"/>
          <w:p>
            <w:pPr>
              <w:spacing w:after="20"/>
              <w:ind w:left="20"/>
              <w:jc w:val="both"/>
            </w:pPr>
            <w:r>
              <w:rPr>
                <w:rFonts w:ascii="Times New Roman"/>
                <w:b w:val="false"/>
                <w:i w:val="false"/>
                <w:color w:val="000000"/>
                <w:sz w:val="20"/>
              </w:rPr>
              <w:t>
6159</w:t>
            </w:r>
            <w:r>
              <w:br/>
            </w:r>
            <w:r>
              <w:rPr>
                <w:rFonts w:ascii="Times New Roman"/>
                <w:b w:val="false"/>
                <w:i w:val="false"/>
                <w:color w:val="000000"/>
                <w:sz w:val="20"/>
              </w:rPr>
              <w:t>
 </w:t>
            </w:r>
          </w:p>
          <w:bookmarkEnd w:id="253"/>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2916</w:t>
            </w: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2541</w:t>
            </w:r>
            <w:r>
              <w:br/>
            </w:r>
            <w:r>
              <w:rPr>
                <w:rFonts w:ascii="Times New Roman"/>
                <w:b w:val="false"/>
                <w:i w:val="false"/>
                <w:color w:val="000000"/>
                <w:sz w:val="20"/>
              </w:rPr>
              <w:t>
 </w:t>
            </w:r>
          </w:p>
        </w:tc>
      </w:tr>
      <w:tr>
        <w:trPr>
          <w:trHeight w:val="30" w:hRule="atLeast"/>
        </w:trPr>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254"/>
          <w:p>
            <w:pPr>
              <w:spacing w:after="20"/>
              <w:ind w:left="20"/>
              <w:jc w:val="both"/>
            </w:pPr>
            <w:r>
              <w:rPr>
                <w:rFonts w:ascii="Times New Roman"/>
                <w:b w:val="false"/>
                <w:i w:val="false"/>
                <w:color w:val="000000"/>
                <w:sz w:val="20"/>
              </w:rPr>
              <w:t>
0</w:t>
            </w:r>
            <w:r>
              <w:br/>
            </w:r>
            <w:r>
              <w:rPr>
                <w:rFonts w:ascii="Times New Roman"/>
                <w:b w:val="false"/>
                <w:i w:val="false"/>
                <w:color w:val="000000"/>
                <w:sz w:val="20"/>
              </w:rPr>
              <w:t>
 </w:t>
            </w:r>
          </w:p>
          <w:bookmarkEnd w:id="254"/>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25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55"/>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25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56"/>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257"/>
          <w:p>
            <w:pPr>
              <w:spacing w:after="20"/>
              <w:ind w:left="20"/>
              <w:jc w:val="both"/>
            </w:pPr>
            <w:r>
              <w:rPr>
                <w:rFonts w:ascii="Times New Roman"/>
                <w:b w:val="false"/>
                <w:i w:val="false"/>
                <w:color w:val="000000"/>
                <w:sz w:val="20"/>
              </w:rPr>
              <w:t>
2000</w:t>
            </w:r>
            <w:r>
              <w:br/>
            </w:r>
            <w:r>
              <w:rPr>
                <w:rFonts w:ascii="Times New Roman"/>
                <w:b w:val="false"/>
                <w:i w:val="false"/>
                <w:color w:val="000000"/>
                <w:sz w:val="20"/>
              </w:rPr>
              <w:t>
 </w:t>
            </w:r>
          </w:p>
          <w:bookmarkEnd w:id="257"/>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4157</w:t>
            </w: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r>
              <w:br/>
            </w:r>
            <w:r>
              <w:rPr>
                <w:rFonts w:ascii="Times New Roman"/>
                <w:b w:val="false"/>
                <w:i w:val="false"/>
                <w:color w:val="000000"/>
                <w:sz w:val="20"/>
              </w:rPr>
              <w:t>
 </w:t>
            </w:r>
          </w:p>
        </w:tc>
      </w:tr>
      <w:tr>
        <w:trPr>
          <w:trHeight w:val="30" w:hRule="atLeast"/>
        </w:trPr>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258"/>
          <w:p>
            <w:pPr>
              <w:spacing w:after="20"/>
              <w:ind w:left="20"/>
              <w:jc w:val="both"/>
            </w:pPr>
            <w:r>
              <w:rPr>
                <w:rFonts w:ascii="Times New Roman"/>
                <w:b w:val="false"/>
                <w:i w:val="false"/>
                <w:color w:val="000000"/>
                <w:sz w:val="20"/>
              </w:rPr>
              <w:t>
2000</w:t>
            </w:r>
            <w:r>
              <w:br/>
            </w:r>
            <w:r>
              <w:rPr>
                <w:rFonts w:ascii="Times New Roman"/>
                <w:b w:val="false"/>
                <w:i w:val="false"/>
                <w:color w:val="000000"/>
                <w:sz w:val="20"/>
              </w:rPr>
              <w:t>
 </w:t>
            </w:r>
          </w:p>
          <w:bookmarkEnd w:id="258"/>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4157</w:t>
            </w: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r>
              <w:br/>
            </w:r>
            <w:r>
              <w:rPr>
                <w:rFonts w:ascii="Times New Roman"/>
                <w:b w:val="false"/>
                <w:i w:val="false"/>
                <w:color w:val="000000"/>
                <w:sz w:val="20"/>
              </w:rPr>
              <w:t>
 </w:t>
            </w:r>
          </w:p>
        </w:tc>
      </w:tr>
      <w:tr>
        <w:trPr>
          <w:trHeight w:val="30" w:hRule="atLeast"/>
        </w:trPr>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259"/>
          <w:p>
            <w:pPr>
              <w:spacing w:after="20"/>
              <w:ind w:left="20"/>
              <w:jc w:val="both"/>
            </w:pPr>
            <w:r>
              <w:rPr>
                <w:rFonts w:ascii="Times New Roman"/>
                <w:b w:val="false"/>
                <w:i w:val="false"/>
                <w:color w:val="000000"/>
                <w:sz w:val="20"/>
              </w:rPr>
              <w:t>
2000</w:t>
            </w:r>
            <w:r>
              <w:br/>
            </w:r>
            <w:r>
              <w:rPr>
                <w:rFonts w:ascii="Times New Roman"/>
                <w:b w:val="false"/>
                <w:i w:val="false"/>
                <w:color w:val="000000"/>
                <w:sz w:val="20"/>
              </w:rPr>
              <w:t>
 </w:t>
            </w:r>
          </w:p>
          <w:bookmarkEnd w:id="259"/>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4157</w:t>
            </w: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Солтүстік Қазақстан облысы  </w:t>
      </w:r>
      <w:r>
        <w:br/>
      </w:r>
      <w:r>
        <w:rPr>
          <w:rFonts w:ascii="Times New Roman"/>
          <w:b w:val="false"/>
          <w:i w:val="false"/>
          <w:color w:val="000000"/>
          <w:sz w:val="28"/>
        </w:rPr>
        <w:t xml:space="preserve">
      Тайынша ауданы мәслихатының </w:t>
      </w:r>
      <w:r>
        <w:br/>
      </w:r>
      <w:r>
        <w:rPr>
          <w:rFonts w:ascii="Times New Roman"/>
          <w:b w:val="false"/>
          <w:i w:val="false"/>
          <w:color w:val="000000"/>
          <w:sz w:val="28"/>
        </w:rPr>
        <w:t xml:space="preserve">
      2013 жылғы 25 желтоқсандағы </w:t>
      </w:r>
      <w:r>
        <w:br/>
      </w:r>
      <w:r>
        <w:rPr>
          <w:rFonts w:ascii="Times New Roman"/>
          <w:b w:val="false"/>
          <w:i w:val="false"/>
          <w:color w:val="000000"/>
          <w:sz w:val="28"/>
        </w:rPr>
        <w:t xml:space="preserve">
      N 149 шешімі 5 қосымша   </w:t>
      </w:r>
    </w:p>
    <w:p>
      <w:pPr>
        <w:spacing w:after="0"/>
        <w:ind w:left="0"/>
        <w:jc w:val="left"/>
      </w:pPr>
      <w:r>
        <w:rPr>
          <w:rFonts w:ascii="Times New Roman"/>
          <w:b/>
          <w:i w:val="false"/>
          <w:color w:val="000000"/>
        </w:rPr>
        <w:t xml:space="preserve"> 2015 жылға арналған аудандағы қала, аудандық маңызы бар қала, кент, село, селолық округтер әкімі аппаратының бюджеттік бағдарламаларының тізімі</w:t>
      </w:r>
      <w:r>
        <w:br/>
      </w:r>
      <w:r>
        <w:rPr>
          <w:rFonts w:ascii="Times New Roman"/>
          <w:b/>
          <w:i w:val="false"/>
          <w:color w:val="000000"/>
        </w:rPr>
        <w:t>
 </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5"/>
        <w:gridCol w:w="1610"/>
        <w:gridCol w:w="1611"/>
        <w:gridCol w:w="4376"/>
        <w:gridCol w:w="351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функциялық топ</w:t>
            </w:r>
            <w:r>
              <w:br/>
            </w:r>
            <w:r>
              <w:rPr>
                <w:rFonts w:ascii="Times New Roman"/>
                <w:b w:val="false"/>
                <w:i w:val="false"/>
                <w:color w:val="000000"/>
                <w:sz w:val="20"/>
              </w:rPr>
              <w:t>
 </w:t>
            </w:r>
          </w:p>
        </w:tc>
        <w:tc>
          <w:tcPr>
            <w:tcW w:w="3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әкімгері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r>
              <w:br/>
            </w:r>
            <w:r>
              <w:rPr>
                <w:rFonts w:ascii="Times New Roman"/>
                <w:b w:val="false"/>
                <w:i w:val="false"/>
                <w:color w:val="000000"/>
                <w:sz w:val="20"/>
              </w:rPr>
              <w:t>
 </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мемлекеттік қызметтер </w:t>
            </w:r>
            <w:r>
              <w:br/>
            </w:r>
            <w:r>
              <w:rPr>
                <w:rFonts w:ascii="Times New Roman"/>
                <w:b w:val="false"/>
                <w:i w:val="false"/>
                <w:color w:val="000000"/>
                <w:sz w:val="20"/>
              </w:rPr>
              <w:t>
 </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194303,0</w:t>
            </w: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әкiмiнiң аппараты</w:t>
            </w:r>
            <w:r>
              <w:br/>
            </w:r>
            <w:r>
              <w:rPr>
                <w:rFonts w:ascii="Times New Roman"/>
                <w:b w:val="false"/>
                <w:i w:val="false"/>
                <w:color w:val="000000"/>
                <w:sz w:val="20"/>
              </w:rPr>
              <w:t>
 </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194303,0</w:t>
            </w: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194303,0</w:t>
            </w: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Тұрғын-үй коммуналдық шаруашылық</w:t>
            </w:r>
            <w:r>
              <w:br/>
            </w:r>
            <w:r>
              <w:rPr>
                <w:rFonts w:ascii="Times New Roman"/>
                <w:b w:val="false"/>
                <w:i w:val="false"/>
                <w:color w:val="000000"/>
                <w:sz w:val="20"/>
              </w:rPr>
              <w:t>
 </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33049</w:t>
            </w: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әкiмiнiң аппараты</w:t>
            </w:r>
            <w:r>
              <w:br/>
            </w:r>
            <w:r>
              <w:rPr>
                <w:rFonts w:ascii="Times New Roman"/>
                <w:b w:val="false"/>
                <w:i w:val="false"/>
                <w:color w:val="000000"/>
                <w:sz w:val="20"/>
              </w:rPr>
              <w:t>
 </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33049</w:t>
            </w: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r>
              <w:br/>
            </w:r>
            <w:r>
              <w:rPr>
                <w:rFonts w:ascii="Times New Roman"/>
                <w:b w:val="false"/>
                <w:i w:val="false"/>
                <w:color w:val="000000"/>
                <w:sz w:val="20"/>
              </w:rPr>
              <w:t>
 </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25910</w:t>
            </w: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r>
              <w:br/>
            </w:r>
            <w:r>
              <w:rPr>
                <w:rFonts w:ascii="Times New Roman"/>
                <w:b w:val="false"/>
                <w:i w:val="false"/>
                <w:color w:val="000000"/>
                <w:sz w:val="20"/>
              </w:rPr>
              <w:t>
 </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r>
              <w:br/>
            </w:r>
            <w:r>
              <w:rPr>
                <w:rFonts w:ascii="Times New Roman"/>
                <w:b w:val="false"/>
                <w:i w:val="false"/>
                <w:color w:val="000000"/>
                <w:sz w:val="20"/>
              </w:rPr>
              <w:t>
 </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спорт, туризм және ақпараттық кеңістік </w:t>
            </w:r>
            <w:r>
              <w:br/>
            </w:r>
            <w:r>
              <w:rPr>
                <w:rFonts w:ascii="Times New Roman"/>
                <w:b w:val="false"/>
                <w:i w:val="false"/>
                <w:color w:val="000000"/>
                <w:sz w:val="20"/>
              </w:rPr>
              <w:t>
 </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16710</w:t>
            </w: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әкiмiнiң аппараты</w:t>
            </w:r>
            <w:r>
              <w:br/>
            </w:r>
            <w:r>
              <w:rPr>
                <w:rFonts w:ascii="Times New Roman"/>
                <w:b w:val="false"/>
                <w:i w:val="false"/>
                <w:color w:val="000000"/>
                <w:sz w:val="20"/>
              </w:rPr>
              <w:t>
 </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16710</w:t>
            </w: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16710</w:t>
            </w: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16400</w:t>
            </w: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әкiмiнiң аппараты</w:t>
            </w:r>
            <w:r>
              <w:br/>
            </w:r>
            <w:r>
              <w:rPr>
                <w:rFonts w:ascii="Times New Roman"/>
                <w:b w:val="false"/>
                <w:i w:val="false"/>
                <w:color w:val="000000"/>
                <w:sz w:val="20"/>
              </w:rPr>
              <w:t>
 </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16400</w:t>
            </w: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 ауылдық округтерде автомобиль жолдарының жұмыс істеуін қамтамасыз ету</w:t>
            </w:r>
            <w:r>
              <w:br/>
            </w:r>
            <w:r>
              <w:rPr>
                <w:rFonts w:ascii="Times New Roman"/>
                <w:b w:val="false"/>
                <w:i w:val="false"/>
                <w:color w:val="000000"/>
                <w:sz w:val="20"/>
              </w:rPr>
              <w:t>
 </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16400</w:t>
            </w: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33357</w:t>
            </w: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әкiмiнiң аппараты</w:t>
            </w:r>
            <w:r>
              <w:br/>
            </w:r>
            <w:r>
              <w:rPr>
                <w:rFonts w:ascii="Times New Roman"/>
                <w:b w:val="false"/>
                <w:i w:val="false"/>
                <w:color w:val="000000"/>
                <w:sz w:val="20"/>
              </w:rPr>
              <w:t>
 </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33357</w:t>
            </w: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r>
              <w:br/>
            </w:r>
            <w:r>
              <w:rPr>
                <w:rFonts w:ascii="Times New Roman"/>
                <w:b w:val="false"/>
                <w:i w:val="false"/>
                <w:color w:val="000000"/>
                <w:sz w:val="20"/>
              </w:rPr>
              <w:t>
 </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33357</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5"/>
        <w:gridCol w:w="2255"/>
        <w:gridCol w:w="1947"/>
        <w:gridCol w:w="1947"/>
        <w:gridCol w:w="1948"/>
        <w:gridCol w:w="194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w:t>
            </w:r>
          </w:p>
        </w:tc>
      </w:tr>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w:t>
            </w:r>
            <w:r>
              <w:br/>
            </w:r>
            <w:r>
              <w:rPr>
                <w:rFonts w:ascii="Times New Roman"/>
                <w:b w:val="false"/>
                <w:i w:val="false"/>
                <w:color w:val="000000"/>
                <w:sz w:val="20"/>
              </w:rPr>
              <w:t>
Қазақстан</w:t>
            </w:r>
            <w:r>
              <w:br/>
            </w:r>
            <w:r>
              <w:rPr>
                <w:rFonts w:ascii="Times New Roman"/>
                <w:b w:val="false"/>
                <w:i w:val="false"/>
                <w:color w:val="000000"/>
                <w:sz w:val="20"/>
              </w:rPr>
              <w:t>
облысы</w:t>
            </w:r>
            <w:r>
              <w:br/>
            </w:r>
            <w:r>
              <w:rPr>
                <w:rFonts w:ascii="Times New Roman"/>
                <w:b w:val="false"/>
                <w:i w:val="false"/>
                <w:color w:val="000000"/>
                <w:sz w:val="20"/>
              </w:rPr>
              <w:t>
Тайынша</w:t>
            </w:r>
            <w:r>
              <w:br/>
            </w:r>
            <w:r>
              <w:rPr>
                <w:rFonts w:ascii="Times New Roman"/>
                <w:b w:val="false"/>
                <w:i w:val="false"/>
                <w:color w:val="000000"/>
                <w:sz w:val="20"/>
              </w:rPr>
              <w:t>
ауданы</w:t>
            </w:r>
            <w:r>
              <w:br/>
            </w:r>
            <w:r>
              <w:rPr>
                <w:rFonts w:ascii="Times New Roman"/>
                <w:b w:val="false"/>
                <w:i w:val="false"/>
                <w:color w:val="000000"/>
                <w:sz w:val="20"/>
              </w:rPr>
              <w:t>
Тайынша қ.</w:t>
            </w:r>
            <w:r>
              <w:br/>
            </w:r>
            <w:r>
              <w:rPr>
                <w:rFonts w:ascii="Times New Roman"/>
                <w:b w:val="false"/>
                <w:i w:val="false"/>
                <w:color w:val="000000"/>
                <w:sz w:val="20"/>
              </w:rPr>
              <w:t>
әкімінің</w:t>
            </w:r>
            <w:r>
              <w:br/>
            </w:r>
            <w:r>
              <w:rPr>
                <w:rFonts w:ascii="Times New Roman"/>
                <w:b w:val="false"/>
                <w:i w:val="false"/>
                <w:color w:val="000000"/>
                <w:sz w:val="20"/>
              </w:rPr>
              <w:t xml:space="preserve">
аппараты </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w:t>
            </w:r>
            <w:r>
              <w:br/>
            </w:r>
            <w:r>
              <w:rPr>
                <w:rFonts w:ascii="Times New Roman"/>
                <w:b w:val="false"/>
                <w:i w:val="false"/>
                <w:color w:val="000000"/>
                <w:sz w:val="20"/>
              </w:rPr>
              <w:t>
селолық</w:t>
            </w:r>
            <w:r>
              <w:br/>
            </w:r>
            <w:r>
              <w:rPr>
                <w:rFonts w:ascii="Times New Roman"/>
                <w:b w:val="false"/>
                <w:i w:val="false"/>
                <w:color w:val="000000"/>
                <w:sz w:val="20"/>
              </w:rPr>
              <w:t>
округі</w:t>
            </w:r>
            <w:r>
              <w:br/>
            </w:r>
            <w:r>
              <w:rPr>
                <w:rFonts w:ascii="Times New Roman"/>
                <w:b w:val="false"/>
                <w:i w:val="false"/>
                <w:color w:val="000000"/>
                <w:sz w:val="20"/>
              </w:rPr>
              <w:t>
әкімінің</w:t>
            </w:r>
            <w:r>
              <w:br/>
            </w:r>
            <w:r>
              <w:rPr>
                <w:rFonts w:ascii="Times New Roman"/>
                <w:b w:val="false"/>
                <w:i w:val="false"/>
                <w:color w:val="000000"/>
                <w:sz w:val="20"/>
              </w:rPr>
              <w:t>
аппараты"</w:t>
            </w:r>
            <w:r>
              <w:br/>
            </w:r>
            <w:r>
              <w:rPr>
                <w:rFonts w:ascii="Times New Roman"/>
                <w:b w:val="false"/>
                <w:i w:val="false"/>
                <w:color w:val="000000"/>
                <w:sz w:val="20"/>
              </w:rPr>
              <w:t>
ММ</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"Алабота</w:t>
            </w:r>
            <w:r>
              <w:br/>
            </w:r>
            <w:r>
              <w:rPr>
                <w:rFonts w:ascii="Times New Roman"/>
                <w:b w:val="false"/>
                <w:i w:val="false"/>
                <w:color w:val="000000"/>
                <w:sz w:val="20"/>
              </w:rPr>
              <w:t>
селолық</w:t>
            </w:r>
            <w:r>
              <w:br/>
            </w:r>
            <w:r>
              <w:rPr>
                <w:rFonts w:ascii="Times New Roman"/>
                <w:b w:val="false"/>
                <w:i w:val="false"/>
                <w:color w:val="000000"/>
                <w:sz w:val="20"/>
              </w:rPr>
              <w:t>
округі</w:t>
            </w:r>
            <w:r>
              <w:br/>
            </w:r>
            <w:r>
              <w:rPr>
                <w:rFonts w:ascii="Times New Roman"/>
                <w:b w:val="false"/>
                <w:i w:val="false"/>
                <w:color w:val="000000"/>
                <w:sz w:val="20"/>
              </w:rPr>
              <w:t>
әкімінің</w:t>
            </w:r>
            <w:r>
              <w:br/>
            </w:r>
            <w:r>
              <w:rPr>
                <w:rFonts w:ascii="Times New Roman"/>
                <w:b w:val="false"/>
                <w:i w:val="false"/>
                <w:color w:val="000000"/>
                <w:sz w:val="20"/>
              </w:rPr>
              <w:t>
аппараты"</w:t>
            </w:r>
            <w:r>
              <w:br/>
            </w:r>
            <w:r>
              <w:rPr>
                <w:rFonts w:ascii="Times New Roman"/>
                <w:b w:val="false"/>
                <w:i w:val="false"/>
                <w:color w:val="000000"/>
                <w:sz w:val="20"/>
              </w:rPr>
              <w:t>
ММ</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"Амандық</w:t>
            </w:r>
            <w:r>
              <w:br/>
            </w:r>
            <w:r>
              <w:rPr>
                <w:rFonts w:ascii="Times New Roman"/>
                <w:b w:val="false"/>
                <w:i w:val="false"/>
                <w:color w:val="000000"/>
                <w:sz w:val="20"/>
              </w:rPr>
              <w:t>
селолық</w:t>
            </w:r>
            <w:r>
              <w:br/>
            </w:r>
            <w:r>
              <w:rPr>
                <w:rFonts w:ascii="Times New Roman"/>
                <w:b w:val="false"/>
                <w:i w:val="false"/>
                <w:color w:val="000000"/>
                <w:sz w:val="20"/>
              </w:rPr>
              <w:t>
округі</w:t>
            </w:r>
            <w:r>
              <w:br/>
            </w:r>
            <w:r>
              <w:rPr>
                <w:rFonts w:ascii="Times New Roman"/>
                <w:b w:val="false"/>
                <w:i w:val="false"/>
                <w:color w:val="000000"/>
                <w:sz w:val="20"/>
              </w:rPr>
              <w:t>
әкімінің</w:t>
            </w:r>
            <w:r>
              <w:br/>
            </w:r>
            <w:r>
              <w:rPr>
                <w:rFonts w:ascii="Times New Roman"/>
                <w:b w:val="false"/>
                <w:i w:val="false"/>
                <w:color w:val="000000"/>
                <w:sz w:val="20"/>
              </w:rPr>
              <w:t>
аппараты"</w:t>
            </w:r>
            <w:r>
              <w:br/>
            </w:r>
            <w:r>
              <w:rPr>
                <w:rFonts w:ascii="Times New Roman"/>
                <w:b w:val="false"/>
                <w:i w:val="false"/>
                <w:color w:val="000000"/>
                <w:sz w:val="20"/>
              </w:rPr>
              <w:t>
ММ</w:t>
            </w: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"Большеизюм</w:t>
            </w:r>
            <w:r>
              <w:br/>
            </w:r>
            <w:r>
              <w:rPr>
                <w:rFonts w:ascii="Times New Roman"/>
                <w:b w:val="false"/>
                <w:i w:val="false"/>
                <w:color w:val="000000"/>
                <w:sz w:val="20"/>
              </w:rPr>
              <w:t>
селолық</w:t>
            </w:r>
            <w:r>
              <w:br/>
            </w:r>
            <w:r>
              <w:rPr>
                <w:rFonts w:ascii="Times New Roman"/>
                <w:b w:val="false"/>
                <w:i w:val="false"/>
                <w:color w:val="000000"/>
                <w:sz w:val="20"/>
              </w:rPr>
              <w:t>
округі</w:t>
            </w:r>
            <w:r>
              <w:br/>
            </w:r>
            <w:r>
              <w:rPr>
                <w:rFonts w:ascii="Times New Roman"/>
                <w:b w:val="false"/>
                <w:i w:val="false"/>
                <w:color w:val="000000"/>
                <w:sz w:val="20"/>
              </w:rPr>
              <w:t>
әкімінің</w:t>
            </w:r>
            <w:r>
              <w:br/>
            </w:r>
            <w:r>
              <w:rPr>
                <w:rFonts w:ascii="Times New Roman"/>
                <w:b w:val="false"/>
                <w:i w:val="false"/>
                <w:color w:val="000000"/>
                <w:sz w:val="20"/>
              </w:rPr>
              <w:t>
аппараты"</w:t>
            </w:r>
            <w:r>
              <w:br/>
            </w:r>
            <w:r>
              <w:rPr>
                <w:rFonts w:ascii="Times New Roman"/>
                <w:b w:val="false"/>
                <w:i w:val="false"/>
                <w:color w:val="000000"/>
                <w:sz w:val="20"/>
              </w:rPr>
              <w:t>
ММ</w:t>
            </w: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"Донецк</w:t>
            </w:r>
            <w:r>
              <w:br/>
            </w:r>
            <w:r>
              <w:rPr>
                <w:rFonts w:ascii="Times New Roman"/>
                <w:b w:val="false"/>
                <w:i w:val="false"/>
                <w:color w:val="000000"/>
                <w:sz w:val="20"/>
              </w:rPr>
              <w:t>
селолық</w:t>
            </w:r>
            <w:r>
              <w:br/>
            </w:r>
            <w:r>
              <w:rPr>
                <w:rFonts w:ascii="Times New Roman"/>
                <w:b w:val="false"/>
                <w:i w:val="false"/>
                <w:color w:val="000000"/>
                <w:sz w:val="20"/>
              </w:rPr>
              <w:t>
округі</w:t>
            </w:r>
            <w:r>
              <w:br/>
            </w:r>
            <w:r>
              <w:rPr>
                <w:rFonts w:ascii="Times New Roman"/>
                <w:b w:val="false"/>
                <w:i w:val="false"/>
                <w:color w:val="000000"/>
                <w:sz w:val="20"/>
              </w:rPr>
              <w:t>
әкімінің</w:t>
            </w:r>
            <w:r>
              <w:br/>
            </w:r>
            <w:r>
              <w:rPr>
                <w:rFonts w:ascii="Times New Roman"/>
                <w:b w:val="false"/>
                <w:i w:val="false"/>
                <w:color w:val="000000"/>
                <w:sz w:val="20"/>
              </w:rPr>
              <w:t>
аппараты"</w:t>
            </w:r>
            <w:r>
              <w:br/>
            </w:r>
            <w:r>
              <w:rPr>
                <w:rFonts w:ascii="Times New Roman"/>
                <w:b w:val="false"/>
                <w:i w:val="false"/>
                <w:color w:val="000000"/>
                <w:sz w:val="20"/>
              </w:rPr>
              <w:t>
ММ</w:t>
            </w:r>
            <w:r>
              <w:br/>
            </w:r>
            <w:r>
              <w:rPr>
                <w:rFonts w:ascii="Times New Roman"/>
                <w:b w:val="false"/>
                <w:i w:val="false"/>
                <w:color w:val="000000"/>
                <w:sz w:val="20"/>
              </w:rPr>
              <w:t>
 </w:t>
            </w:r>
          </w:p>
        </w:tc>
      </w:tr>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17683,0</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10018,0</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9618,0</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8474,0</w:t>
            </w: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9321,0</w:t>
            </w: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8186,0</w:t>
            </w:r>
            <w:r>
              <w:br/>
            </w:r>
            <w:r>
              <w:rPr>
                <w:rFonts w:ascii="Times New Roman"/>
                <w:b w:val="false"/>
                <w:i w:val="false"/>
                <w:color w:val="000000"/>
                <w:sz w:val="20"/>
              </w:rPr>
              <w:t>
 </w:t>
            </w:r>
          </w:p>
        </w:tc>
      </w:tr>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17683,0</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10018,0</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9618,0</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8474,0</w:t>
            </w: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9321,0</w:t>
            </w: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8186,0</w:t>
            </w:r>
            <w:r>
              <w:br/>
            </w:r>
            <w:r>
              <w:rPr>
                <w:rFonts w:ascii="Times New Roman"/>
                <w:b w:val="false"/>
                <w:i w:val="false"/>
                <w:color w:val="000000"/>
                <w:sz w:val="20"/>
              </w:rPr>
              <w:t>
 </w:t>
            </w:r>
          </w:p>
        </w:tc>
      </w:tr>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17683,0</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10018,0</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9618,0</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8474,0</w:t>
            </w: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9321,0</w:t>
            </w: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8186,0</w:t>
            </w:r>
            <w:r>
              <w:br/>
            </w:r>
            <w:r>
              <w:rPr>
                <w:rFonts w:ascii="Times New Roman"/>
                <w:b w:val="false"/>
                <w:i w:val="false"/>
                <w:color w:val="000000"/>
                <w:sz w:val="20"/>
              </w:rPr>
              <w:t>
 </w:t>
            </w:r>
          </w:p>
        </w:tc>
      </w:tr>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18659</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w:t>
            </w: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w:t>
            </w: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w:t>
            </w:r>
            <w:r>
              <w:br/>
            </w:r>
            <w:r>
              <w:rPr>
                <w:rFonts w:ascii="Times New Roman"/>
                <w:b w:val="false"/>
                <w:i w:val="false"/>
                <w:color w:val="000000"/>
                <w:sz w:val="20"/>
              </w:rPr>
              <w:t>
 </w:t>
            </w:r>
          </w:p>
        </w:tc>
      </w:tr>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18659</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w:t>
            </w: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w:t>
            </w: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w:t>
            </w:r>
            <w:r>
              <w:br/>
            </w:r>
            <w:r>
              <w:rPr>
                <w:rFonts w:ascii="Times New Roman"/>
                <w:b w:val="false"/>
                <w:i w:val="false"/>
                <w:color w:val="000000"/>
                <w:sz w:val="20"/>
              </w:rPr>
              <w:t>
 </w:t>
            </w:r>
          </w:p>
        </w:tc>
      </w:tr>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11520</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w:t>
            </w: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w:t>
            </w: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w:t>
            </w:r>
            <w:r>
              <w:br/>
            </w:r>
            <w:r>
              <w:rPr>
                <w:rFonts w:ascii="Times New Roman"/>
                <w:b w:val="false"/>
                <w:i w:val="false"/>
                <w:color w:val="000000"/>
                <w:sz w:val="20"/>
              </w:rPr>
              <w:t>
 </w:t>
            </w:r>
          </w:p>
        </w:tc>
      </w:tr>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16400</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16400</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16400</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r>
              <w:br/>
            </w:r>
            <w:r>
              <w:rPr>
                <w:rFonts w:ascii="Times New Roman"/>
                <w:b w:val="false"/>
                <w:i w:val="false"/>
                <w:color w:val="000000"/>
                <w:sz w:val="20"/>
              </w:rPr>
              <w:t>
 </w:t>
            </w:r>
          </w:p>
        </w:tc>
      </w:tr>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r>
              <w:br/>
            </w:r>
            <w:r>
              <w:rPr>
                <w:rFonts w:ascii="Times New Roman"/>
                <w:b w:val="false"/>
                <w:i w:val="false"/>
                <w:color w:val="000000"/>
                <w:sz w:val="20"/>
              </w:rPr>
              <w:t>
 </w:t>
            </w:r>
          </w:p>
        </w:tc>
      </w:tr>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1"/>
        <w:gridCol w:w="1681"/>
        <w:gridCol w:w="1946"/>
        <w:gridCol w:w="1681"/>
        <w:gridCol w:w="1681"/>
        <w:gridCol w:w="1947"/>
        <w:gridCol w:w="1683"/>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"Драго-</w:t>
            </w:r>
            <w:r>
              <w:br/>
            </w:r>
            <w:r>
              <w:rPr>
                <w:rFonts w:ascii="Times New Roman"/>
                <w:b w:val="false"/>
                <w:i w:val="false"/>
                <w:color w:val="000000"/>
                <w:sz w:val="20"/>
              </w:rPr>
              <w:t>
миров</w:t>
            </w:r>
            <w:r>
              <w:br/>
            </w:r>
            <w:r>
              <w:rPr>
                <w:rFonts w:ascii="Times New Roman"/>
                <w:b w:val="false"/>
                <w:i w:val="false"/>
                <w:color w:val="000000"/>
                <w:sz w:val="20"/>
              </w:rPr>
              <w:t>
селолық</w:t>
            </w:r>
            <w:r>
              <w:br/>
            </w:r>
            <w:r>
              <w:rPr>
                <w:rFonts w:ascii="Times New Roman"/>
                <w:b w:val="false"/>
                <w:i w:val="false"/>
                <w:color w:val="000000"/>
                <w:sz w:val="20"/>
              </w:rPr>
              <w:t>
округ</w:t>
            </w:r>
            <w:r>
              <w:br/>
            </w:r>
            <w:r>
              <w:rPr>
                <w:rFonts w:ascii="Times New Roman"/>
                <w:b w:val="false"/>
                <w:i w:val="false"/>
                <w:color w:val="000000"/>
                <w:sz w:val="20"/>
              </w:rPr>
              <w:t>
әкімінің</w:t>
            </w:r>
            <w:r>
              <w:br/>
            </w:r>
            <w:r>
              <w:rPr>
                <w:rFonts w:ascii="Times New Roman"/>
                <w:b w:val="false"/>
                <w:i w:val="false"/>
                <w:color w:val="000000"/>
                <w:sz w:val="20"/>
              </w:rPr>
              <w:t>
аппара-</w:t>
            </w:r>
            <w:r>
              <w:br/>
            </w:r>
            <w:r>
              <w:rPr>
                <w:rFonts w:ascii="Times New Roman"/>
                <w:b w:val="false"/>
                <w:i w:val="false"/>
                <w:color w:val="000000"/>
                <w:sz w:val="20"/>
              </w:rPr>
              <w:t>
ты" ММ</w:t>
            </w: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w:t>
            </w:r>
            <w:r>
              <w:br/>
            </w:r>
            <w:r>
              <w:rPr>
                <w:rFonts w:ascii="Times New Roman"/>
                <w:b w:val="false"/>
                <w:i w:val="false"/>
                <w:color w:val="000000"/>
                <w:sz w:val="20"/>
              </w:rPr>
              <w:t>
ногай</w:t>
            </w:r>
            <w:r>
              <w:br/>
            </w:r>
            <w:r>
              <w:rPr>
                <w:rFonts w:ascii="Times New Roman"/>
                <w:b w:val="false"/>
                <w:i w:val="false"/>
                <w:color w:val="000000"/>
                <w:sz w:val="20"/>
              </w:rPr>
              <w:t>
селолық</w:t>
            </w:r>
            <w:r>
              <w:br/>
            </w:r>
            <w:r>
              <w:rPr>
                <w:rFonts w:ascii="Times New Roman"/>
                <w:b w:val="false"/>
                <w:i w:val="false"/>
                <w:color w:val="000000"/>
                <w:sz w:val="20"/>
              </w:rPr>
              <w:t>
округ</w:t>
            </w:r>
            <w:r>
              <w:br/>
            </w:r>
            <w:r>
              <w:rPr>
                <w:rFonts w:ascii="Times New Roman"/>
                <w:b w:val="false"/>
                <w:i w:val="false"/>
                <w:color w:val="000000"/>
                <w:sz w:val="20"/>
              </w:rPr>
              <w:t>
әкімінің</w:t>
            </w:r>
            <w:r>
              <w:br/>
            </w:r>
            <w:r>
              <w:rPr>
                <w:rFonts w:ascii="Times New Roman"/>
                <w:b w:val="false"/>
                <w:i w:val="false"/>
                <w:color w:val="000000"/>
                <w:sz w:val="20"/>
              </w:rPr>
              <w:t>
аппара-</w:t>
            </w:r>
            <w:r>
              <w:br/>
            </w:r>
            <w:r>
              <w:rPr>
                <w:rFonts w:ascii="Times New Roman"/>
                <w:b w:val="false"/>
                <w:i w:val="false"/>
                <w:color w:val="000000"/>
                <w:sz w:val="20"/>
              </w:rPr>
              <w:t>
ты" ММ</w:t>
            </w: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"Келлер</w:t>
            </w:r>
            <w:r>
              <w:br/>
            </w:r>
            <w:r>
              <w:rPr>
                <w:rFonts w:ascii="Times New Roman"/>
                <w:b w:val="false"/>
                <w:i w:val="false"/>
                <w:color w:val="000000"/>
                <w:sz w:val="20"/>
              </w:rPr>
              <w:t>
селолық</w:t>
            </w:r>
            <w:r>
              <w:br/>
            </w:r>
            <w:r>
              <w:rPr>
                <w:rFonts w:ascii="Times New Roman"/>
                <w:b w:val="false"/>
                <w:i w:val="false"/>
                <w:color w:val="000000"/>
                <w:sz w:val="20"/>
              </w:rPr>
              <w:t>
округі</w:t>
            </w:r>
            <w:r>
              <w:br/>
            </w:r>
            <w:r>
              <w:rPr>
                <w:rFonts w:ascii="Times New Roman"/>
                <w:b w:val="false"/>
                <w:i w:val="false"/>
                <w:color w:val="000000"/>
                <w:sz w:val="20"/>
              </w:rPr>
              <w:t>
әкімі-</w:t>
            </w:r>
            <w:r>
              <w:br/>
            </w:r>
            <w:r>
              <w:rPr>
                <w:rFonts w:ascii="Times New Roman"/>
                <w:b w:val="false"/>
                <w:i w:val="false"/>
                <w:color w:val="000000"/>
                <w:sz w:val="20"/>
              </w:rPr>
              <w:t>
нің ап-</w:t>
            </w:r>
            <w:r>
              <w:br/>
            </w:r>
            <w:r>
              <w:rPr>
                <w:rFonts w:ascii="Times New Roman"/>
                <w:b w:val="false"/>
                <w:i w:val="false"/>
                <w:color w:val="000000"/>
                <w:sz w:val="20"/>
              </w:rPr>
              <w:t>
параты"</w:t>
            </w:r>
            <w:r>
              <w:br/>
            </w:r>
            <w:r>
              <w:rPr>
                <w:rFonts w:ascii="Times New Roman"/>
                <w:b w:val="false"/>
                <w:i w:val="false"/>
                <w:color w:val="000000"/>
                <w:sz w:val="20"/>
              </w:rPr>
              <w:t>
ММ</w:t>
            </w: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"Киров</w:t>
            </w:r>
            <w:r>
              <w:br/>
            </w:r>
            <w:r>
              <w:rPr>
                <w:rFonts w:ascii="Times New Roman"/>
                <w:b w:val="false"/>
                <w:i w:val="false"/>
                <w:color w:val="000000"/>
                <w:sz w:val="20"/>
              </w:rPr>
              <w:t>
селолық округі</w:t>
            </w:r>
            <w:r>
              <w:br/>
            </w:r>
            <w:r>
              <w:rPr>
                <w:rFonts w:ascii="Times New Roman"/>
                <w:b w:val="false"/>
                <w:i w:val="false"/>
                <w:color w:val="000000"/>
                <w:sz w:val="20"/>
              </w:rPr>
              <w:t>
әкімінің</w:t>
            </w:r>
            <w:r>
              <w:br/>
            </w:r>
            <w:r>
              <w:rPr>
                <w:rFonts w:ascii="Times New Roman"/>
                <w:b w:val="false"/>
                <w:i w:val="false"/>
                <w:color w:val="000000"/>
                <w:sz w:val="20"/>
              </w:rPr>
              <w:t>
аппара-</w:t>
            </w:r>
            <w:r>
              <w:br/>
            </w:r>
            <w:r>
              <w:rPr>
                <w:rFonts w:ascii="Times New Roman"/>
                <w:b w:val="false"/>
                <w:i w:val="false"/>
                <w:color w:val="000000"/>
                <w:sz w:val="20"/>
              </w:rPr>
              <w:t>
ты" ММ</w:t>
            </w: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w:t>
            </w:r>
            <w:r>
              <w:br/>
            </w:r>
            <w:r>
              <w:rPr>
                <w:rFonts w:ascii="Times New Roman"/>
                <w:b w:val="false"/>
                <w:i w:val="false"/>
                <w:color w:val="000000"/>
                <w:sz w:val="20"/>
              </w:rPr>
              <w:t>
полян</w:t>
            </w:r>
            <w:r>
              <w:br/>
            </w:r>
            <w:r>
              <w:rPr>
                <w:rFonts w:ascii="Times New Roman"/>
                <w:b w:val="false"/>
                <w:i w:val="false"/>
                <w:color w:val="000000"/>
                <w:sz w:val="20"/>
              </w:rPr>
              <w:t>
селолық</w:t>
            </w:r>
            <w:r>
              <w:br/>
            </w:r>
            <w:r>
              <w:rPr>
                <w:rFonts w:ascii="Times New Roman"/>
                <w:b w:val="false"/>
                <w:i w:val="false"/>
                <w:color w:val="000000"/>
                <w:sz w:val="20"/>
              </w:rPr>
              <w:t>
округі</w:t>
            </w:r>
            <w:r>
              <w:br/>
            </w:r>
            <w:r>
              <w:rPr>
                <w:rFonts w:ascii="Times New Roman"/>
                <w:b w:val="false"/>
                <w:i w:val="false"/>
                <w:color w:val="000000"/>
                <w:sz w:val="20"/>
              </w:rPr>
              <w:t>
әкімінің</w:t>
            </w:r>
            <w:r>
              <w:br/>
            </w:r>
            <w:r>
              <w:rPr>
                <w:rFonts w:ascii="Times New Roman"/>
                <w:b w:val="false"/>
                <w:i w:val="false"/>
                <w:color w:val="000000"/>
                <w:sz w:val="20"/>
              </w:rPr>
              <w:t>
аппара-</w:t>
            </w:r>
            <w:r>
              <w:br/>
            </w:r>
            <w:r>
              <w:rPr>
                <w:rFonts w:ascii="Times New Roman"/>
                <w:b w:val="false"/>
                <w:i w:val="false"/>
                <w:color w:val="000000"/>
                <w:sz w:val="20"/>
              </w:rPr>
              <w:t>
ты" ММ</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"Лето-</w:t>
            </w:r>
            <w:r>
              <w:br/>
            </w:r>
            <w:r>
              <w:rPr>
                <w:rFonts w:ascii="Times New Roman"/>
                <w:b w:val="false"/>
                <w:i w:val="false"/>
                <w:color w:val="000000"/>
                <w:sz w:val="20"/>
              </w:rPr>
              <w:t>
вочное</w:t>
            </w:r>
            <w:r>
              <w:br/>
            </w:r>
            <w:r>
              <w:rPr>
                <w:rFonts w:ascii="Times New Roman"/>
                <w:b w:val="false"/>
                <w:i w:val="false"/>
                <w:color w:val="000000"/>
                <w:sz w:val="20"/>
              </w:rPr>
              <w:t>
селолық</w:t>
            </w:r>
            <w:r>
              <w:br/>
            </w:r>
            <w:r>
              <w:rPr>
                <w:rFonts w:ascii="Times New Roman"/>
                <w:b w:val="false"/>
                <w:i w:val="false"/>
                <w:color w:val="000000"/>
                <w:sz w:val="20"/>
              </w:rPr>
              <w:t>
округі</w:t>
            </w:r>
            <w:r>
              <w:br/>
            </w:r>
            <w:r>
              <w:rPr>
                <w:rFonts w:ascii="Times New Roman"/>
                <w:b w:val="false"/>
                <w:i w:val="false"/>
                <w:color w:val="000000"/>
                <w:sz w:val="20"/>
              </w:rPr>
              <w:t>
әкімінің</w:t>
            </w:r>
            <w:r>
              <w:br/>
            </w:r>
            <w:r>
              <w:rPr>
                <w:rFonts w:ascii="Times New Roman"/>
                <w:b w:val="false"/>
                <w:i w:val="false"/>
                <w:color w:val="000000"/>
                <w:sz w:val="20"/>
              </w:rPr>
              <w:t>
аппара-</w:t>
            </w:r>
            <w:r>
              <w:br/>
            </w:r>
            <w:r>
              <w:rPr>
                <w:rFonts w:ascii="Times New Roman"/>
                <w:b w:val="false"/>
                <w:i w:val="false"/>
                <w:color w:val="000000"/>
                <w:sz w:val="20"/>
              </w:rPr>
              <w:t>
ты" ММ</w:t>
            </w: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"Миронов</w:t>
            </w:r>
            <w:r>
              <w:br/>
            </w:r>
            <w:r>
              <w:rPr>
                <w:rFonts w:ascii="Times New Roman"/>
                <w:b w:val="false"/>
                <w:i w:val="false"/>
                <w:color w:val="000000"/>
                <w:sz w:val="20"/>
              </w:rPr>
              <w:t>
селолық</w:t>
            </w:r>
            <w:r>
              <w:br/>
            </w:r>
            <w:r>
              <w:rPr>
                <w:rFonts w:ascii="Times New Roman"/>
                <w:b w:val="false"/>
                <w:i w:val="false"/>
                <w:color w:val="000000"/>
                <w:sz w:val="20"/>
              </w:rPr>
              <w:t>
округі</w:t>
            </w:r>
            <w:r>
              <w:br/>
            </w:r>
            <w:r>
              <w:rPr>
                <w:rFonts w:ascii="Times New Roman"/>
                <w:b w:val="false"/>
                <w:i w:val="false"/>
                <w:color w:val="000000"/>
                <w:sz w:val="20"/>
              </w:rPr>
              <w:t>
әкімінің</w:t>
            </w:r>
            <w:r>
              <w:br/>
            </w:r>
            <w:r>
              <w:rPr>
                <w:rFonts w:ascii="Times New Roman"/>
                <w:b w:val="false"/>
                <w:i w:val="false"/>
                <w:color w:val="000000"/>
                <w:sz w:val="20"/>
              </w:rPr>
              <w:t>
аппараты"</w:t>
            </w:r>
            <w:r>
              <w:br/>
            </w:r>
            <w:r>
              <w:rPr>
                <w:rFonts w:ascii="Times New Roman"/>
                <w:b w:val="false"/>
                <w:i w:val="false"/>
                <w:color w:val="000000"/>
                <w:sz w:val="20"/>
              </w:rPr>
              <w:t>
ММ</w:t>
            </w:r>
            <w:r>
              <w:br/>
            </w:r>
            <w:r>
              <w:rPr>
                <w:rFonts w:ascii="Times New Roman"/>
                <w:b w:val="false"/>
                <w:i w:val="false"/>
                <w:color w:val="000000"/>
                <w:sz w:val="20"/>
              </w:rPr>
              <w:t>
 </w:t>
            </w:r>
          </w:p>
        </w:tc>
      </w:tr>
      <w:tr>
        <w:trPr>
          <w:trHeight w:val="30"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8927,0</w:t>
            </w: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9161,0</w:t>
            </w: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12476,0</w:t>
            </w: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9612,0</w:t>
            </w: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9126,0</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10529,0</w:t>
            </w: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8902,0</w:t>
            </w:r>
            <w:r>
              <w:br/>
            </w:r>
            <w:r>
              <w:rPr>
                <w:rFonts w:ascii="Times New Roman"/>
                <w:b w:val="false"/>
                <w:i w:val="false"/>
                <w:color w:val="000000"/>
                <w:sz w:val="20"/>
              </w:rPr>
              <w:t>
 </w:t>
            </w:r>
          </w:p>
        </w:tc>
      </w:tr>
      <w:tr>
        <w:trPr>
          <w:trHeight w:val="30"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8927,0</w:t>
            </w: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9161,0</w:t>
            </w: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12476,0</w:t>
            </w: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9612,0</w:t>
            </w: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9126,0</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10529,0</w:t>
            </w: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8902,0</w:t>
            </w:r>
            <w:r>
              <w:br/>
            </w:r>
            <w:r>
              <w:rPr>
                <w:rFonts w:ascii="Times New Roman"/>
                <w:b w:val="false"/>
                <w:i w:val="false"/>
                <w:color w:val="000000"/>
                <w:sz w:val="20"/>
              </w:rPr>
              <w:t>
 </w:t>
            </w:r>
          </w:p>
        </w:tc>
      </w:tr>
      <w:tr>
        <w:trPr>
          <w:trHeight w:val="30"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8927,0</w:t>
            </w: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9161,0</w:t>
            </w: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12476,0</w:t>
            </w: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9612,0</w:t>
            </w: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9126,0</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10529,0</w:t>
            </w: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8902,0</w:t>
            </w:r>
            <w:r>
              <w:br/>
            </w:r>
            <w:r>
              <w:rPr>
                <w:rFonts w:ascii="Times New Roman"/>
                <w:b w:val="false"/>
                <w:i w:val="false"/>
                <w:color w:val="000000"/>
                <w:sz w:val="20"/>
              </w:rPr>
              <w:t>
 </w:t>
            </w:r>
          </w:p>
        </w:tc>
      </w:tr>
      <w:tr>
        <w:trPr>
          <w:trHeight w:val="30"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w:t>
            </w: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w:t>
            </w: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1618</w:t>
            </w: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w:t>
            </w: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w:t>
            </w:r>
            <w:r>
              <w:br/>
            </w:r>
            <w:r>
              <w:rPr>
                <w:rFonts w:ascii="Times New Roman"/>
                <w:b w:val="false"/>
                <w:i w:val="false"/>
                <w:color w:val="000000"/>
                <w:sz w:val="20"/>
              </w:rPr>
              <w:t>
 </w:t>
            </w:r>
          </w:p>
        </w:tc>
      </w:tr>
      <w:tr>
        <w:trPr>
          <w:trHeight w:val="30"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w:t>
            </w: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w:t>
            </w: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1618</w:t>
            </w: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w:t>
            </w: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w:t>
            </w:r>
            <w:r>
              <w:br/>
            </w:r>
            <w:r>
              <w:rPr>
                <w:rFonts w:ascii="Times New Roman"/>
                <w:b w:val="false"/>
                <w:i w:val="false"/>
                <w:color w:val="000000"/>
                <w:sz w:val="20"/>
              </w:rPr>
              <w:t>
 </w:t>
            </w:r>
          </w:p>
        </w:tc>
      </w:tr>
      <w:tr>
        <w:trPr>
          <w:trHeight w:val="30"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w:t>
            </w: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w:t>
            </w: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1618</w:t>
            </w: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w:t>
            </w: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w:t>
            </w:r>
            <w:r>
              <w:br/>
            </w:r>
            <w:r>
              <w:rPr>
                <w:rFonts w:ascii="Times New Roman"/>
                <w:b w:val="false"/>
                <w:i w:val="false"/>
                <w:color w:val="000000"/>
                <w:sz w:val="20"/>
              </w:rPr>
              <w:t>
 </w:t>
            </w:r>
          </w:p>
        </w:tc>
      </w:tr>
      <w:tr>
        <w:trPr>
          <w:trHeight w:val="30"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2316</w:t>
            </w: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2630</w:t>
            </w: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5895</w:t>
            </w: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r>
              <w:br/>
            </w:r>
            <w:r>
              <w:rPr>
                <w:rFonts w:ascii="Times New Roman"/>
                <w:b w:val="false"/>
                <w:i w:val="false"/>
                <w:color w:val="000000"/>
                <w:sz w:val="20"/>
              </w:rPr>
              <w:t>
 </w:t>
            </w:r>
          </w:p>
        </w:tc>
      </w:tr>
      <w:tr>
        <w:trPr>
          <w:trHeight w:val="30"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2316</w:t>
            </w: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2630</w:t>
            </w: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5895</w:t>
            </w: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r>
              <w:br/>
            </w:r>
            <w:r>
              <w:rPr>
                <w:rFonts w:ascii="Times New Roman"/>
                <w:b w:val="false"/>
                <w:i w:val="false"/>
                <w:color w:val="000000"/>
                <w:sz w:val="20"/>
              </w:rPr>
              <w:t>
 </w:t>
            </w:r>
          </w:p>
        </w:tc>
      </w:tr>
      <w:tr>
        <w:trPr>
          <w:trHeight w:val="30"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2316</w:t>
            </w: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2630</w:t>
            </w: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5895</w:t>
            </w: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r>
              <w:br/>
            </w:r>
            <w:r>
              <w:rPr>
                <w:rFonts w:ascii="Times New Roman"/>
                <w:b w:val="false"/>
                <w:i w:val="false"/>
                <w:color w:val="000000"/>
                <w:sz w:val="20"/>
              </w:rPr>
              <w:t>
 </w:t>
            </w:r>
          </w:p>
        </w:tc>
      </w:tr>
      <w:tr>
        <w:trPr>
          <w:trHeight w:val="30"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w:t>
            </w: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r>
              <w:br/>
            </w:r>
            <w:r>
              <w:rPr>
                <w:rFonts w:ascii="Times New Roman"/>
                <w:b w:val="false"/>
                <w:i w:val="false"/>
                <w:color w:val="000000"/>
                <w:sz w:val="20"/>
              </w:rPr>
              <w:t>
 </w:t>
            </w:r>
          </w:p>
        </w:tc>
      </w:tr>
      <w:tr>
        <w:trPr>
          <w:trHeight w:val="30"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w:t>
            </w: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r>
              <w:br/>
            </w:r>
            <w:r>
              <w:rPr>
                <w:rFonts w:ascii="Times New Roman"/>
                <w:b w:val="false"/>
                <w:i w:val="false"/>
                <w:color w:val="000000"/>
                <w:sz w:val="20"/>
              </w:rPr>
              <w:t>
 </w:t>
            </w:r>
          </w:p>
        </w:tc>
      </w:tr>
      <w:tr>
        <w:trPr>
          <w:trHeight w:val="30"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w:t>
            </w: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7"/>
        <w:gridCol w:w="1947"/>
        <w:gridCol w:w="1947"/>
        <w:gridCol w:w="1947"/>
        <w:gridCol w:w="2256"/>
        <w:gridCol w:w="2256"/>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"Рощинск</w:t>
            </w:r>
            <w:r>
              <w:br/>
            </w:r>
            <w:r>
              <w:rPr>
                <w:rFonts w:ascii="Times New Roman"/>
                <w:b w:val="false"/>
                <w:i w:val="false"/>
                <w:color w:val="000000"/>
                <w:sz w:val="20"/>
              </w:rPr>
              <w:t>
селолық</w:t>
            </w:r>
            <w:r>
              <w:br/>
            </w:r>
            <w:r>
              <w:rPr>
                <w:rFonts w:ascii="Times New Roman"/>
                <w:b w:val="false"/>
                <w:i w:val="false"/>
                <w:color w:val="000000"/>
                <w:sz w:val="20"/>
              </w:rPr>
              <w:t>
округі</w:t>
            </w:r>
            <w:r>
              <w:br/>
            </w:r>
            <w:r>
              <w:rPr>
                <w:rFonts w:ascii="Times New Roman"/>
                <w:b w:val="false"/>
                <w:i w:val="false"/>
                <w:color w:val="000000"/>
                <w:sz w:val="20"/>
              </w:rPr>
              <w:t>
әкімінің</w:t>
            </w:r>
            <w:r>
              <w:br/>
            </w:r>
            <w:r>
              <w:rPr>
                <w:rFonts w:ascii="Times New Roman"/>
                <w:b w:val="false"/>
                <w:i w:val="false"/>
                <w:color w:val="000000"/>
                <w:sz w:val="20"/>
              </w:rPr>
              <w:t>
аппараты"</w:t>
            </w:r>
            <w:r>
              <w:br/>
            </w:r>
            <w:r>
              <w:rPr>
                <w:rFonts w:ascii="Times New Roman"/>
                <w:b w:val="false"/>
                <w:i w:val="false"/>
                <w:color w:val="000000"/>
                <w:sz w:val="20"/>
              </w:rPr>
              <w:t>
ММ</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"Теңдік</w:t>
            </w:r>
            <w:r>
              <w:br/>
            </w:r>
            <w:r>
              <w:rPr>
                <w:rFonts w:ascii="Times New Roman"/>
                <w:b w:val="false"/>
                <w:i w:val="false"/>
                <w:color w:val="000000"/>
                <w:sz w:val="20"/>
              </w:rPr>
              <w:t>
селолық</w:t>
            </w:r>
            <w:r>
              <w:br/>
            </w:r>
            <w:r>
              <w:rPr>
                <w:rFonts w:ascii="Times New Roman"/>
                <w:b w:val="false"/>
                <w:i w:val="false"/>
                <w:color w:val="000000"/>
                <w:sz w:val="20"/>
              </w:rPr>
              <w:t>
округі әкімінің</w:t>
            </w:r>
            <w:r>
              <w:br/>
            </w:r>
            <w:r>
              <w:rPr>
                <w:rFonts w:ascii="Times New Roman"/>
                <w:b w:val="false"/>
                <w:i w:val="false"/>
                <w:color w:val="000000"/>
                <w:sz w:val="20"/>
              </w:rPr>
              <w:t>
аппараты"</w:t>
            </w:r>
            <w:r>
              <w:br/>
            </w:r>
            <w:r>
              <w:rPr>
                <w:rFonts w:ascii="Times New Roman"/>
                <w:b w:val="false"/>
                <w:i w:val="false"/>
                <w:color w:val="000000"/>
                <w:sz w:val="20"/>
              </w:rPr>
              <w:t>
ММ</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"Тихоокеан</w:t>
            </w:r>
            <w:r>
              <w:br/>
            </w:r>
            <w:r>
              <w:rPr>
                <w:rFonts w:ascii="Times New Roman"/>
                <w:b w:val="false"/>
                <w:i w:val="false"/>
                <w:color w:val="000000"/>
                <w:sz w:val="20"/>
              </w:rPr>
              <w:t>
селолық</w:t>
            </w:r>
            <w:r>
              <w:br/>
            </w:r>
            <w:r>
              <w:rPr>
                <w:rFonts w:ascii="Times New Roman"/>
                <w:b w:val="false"/>
                <w:i w:val="false"/>
                <w:color w:val="000000"/>
                <w:sz w:val="20"/>
              </w:rPr>
              <w:t>
округі</w:t>
            </w:r>
            <w:r>
              <w:br/>
            </w:r>
            <w:r>
              <w:rPr>
                <w:rFonts w:ascii="Times New Roman"/>
                <w:b w:val="false"/>
                <w:i w:val="false"/>
                <w:color w:val="000000"/>
                <w:sz w:val="20"/>
              </w:rPr>
              <w:t>
әкімінің</w:t>
            </w:r>
            <w:r>
              <w:br/>
            </w:r>
            <w:r>
              <w:rPr>
                <w:rFonts w:ascii="Times New Roman"/>
                <w:b w:val="false"/>
                <w:i w:val="false"/>
                <w:color w:val="000000"/>
                <w:sz w:val="20"/>
              </w:rPr>
              <w:t>
аппараты"</w:t>
            </w:r>
            <w:r>
              <w:br/>
            </w:r>
            <w:r>
              <w:rPr>
                <w:rFonts w:ascii="Times New Roman"/>
                <w:b w:val="false"/>
                <w:i w:val="false"/>
                <w:color w:val="000000"/>
                <w:sz w:val="20"/>
              </w:rPr>
              <w:t>
ММ</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"Чермошнян</w:t>
            </w:r>
            <w:r>
              <w:br/>
            </w:r>
            <w:r>
              <w:rPr>
                <w:rFonts w:ascii="Times New Roman"/>
                <w:b w:val="false"/>
                <w:i w:val="false"/>
                <w:color w:val="000000"/>
                <w:sz w:val="20"/>
              </w:rPr>
              <w:t>
селолық</w:t>
            </w:r>
            <w:r>
              <w:br/>
            </w:r>
            <w:r>
              <w:rPr>
                <w:rFonts w:ascii="Times New Roman"/>
                <w:b w:val="false"/>
                <w:i w:val="false"/>
                <w:color w:val="000000"/>
                <w:sz w:val="20"/>
              </w:rPr>
              <w:t>
округі</w:t>
            </w:r>
            <w:r>
              <w:br/>
            </w:r>
            <w:r>
              <w:rPr>
                <w:rFonts w:ascii="Times New Roman"/>
                <w:b w:val="false"/>
                <w:i w:val="false"/>
                <w:color w:val="000000"/>
                <w:sz w:val="20"/>
              </w:rPr>
              <w:t>
әкімінің</w:t>
            </w:r>
            <w:r>
              <w:br/>
            </w:r>
            <w:r>
              <w:rPr>
                <w:rFonts w:ascii="Times New Roman"/>
                <w:b w:val="false"/>
                <w:i w:val="false"/>
                <w:color w:val="000000"/>
                <w:sz w:val="20"/>
              </w:rPr>
              <w:t>
аппараты"</w:t>
            </w:r>
            <w:r>
              <w:br/>
            </w:r>
            <w:r>
              <w:rPr>
                <w:rFonts w:ascii="Times New Roman"/>
                <w:b w:val="false"/>
                <w:i w:val="false"/>
                <w:color w:val="000000"/>
                <w:sz w:val="20"/>
              </w:rPr>
              <w:t>
ММ</w:t>
            </w: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"Чкалов</w:t>
            </w:r>
            <w:r>
              <w:br/>
            </w:r>
            <w:r>
              <w:rPr>
                <w:rFonts w:ascii="Times New Roman"/>
                <w:b w:val="false"/>
                <w:i w:val="false"/>
                <w:color w:val="000000"/>
                <w:sz w:val="20"/>
              </w:rPr>
              <w:t>
селоық округі</w:t>
            </w:r>
            <w:r>
              <w:br/>
            </w:r>
            <w:r>
              <w:rPr>
                <w:rFonts w:ascii="Times New Roman"/>
                <w:b w:val="false"/>
                <w:i w:val="false"/>
                <w:color w:val="000000"/>
                <w:sz w:val="20"/>
              </w:rPr>
              <w:t>
әкімінің</w:t>
            </w:r>
            <w:r>
              <w:br/>
            </w:r>
            <w:r>
              <w:rPr>
                <w:rFonts w:ascii="Times New Roman"/>
                <w:b w:val="false"/>
                <w:i w:val="false"/>
                <w:color w:val="000000"/>
                <w:sz w:val="20"/>
              </w:rPr>
              <w:t>
аппараты"</w:t>
            </w:r>
            <w:r>
              <w:br/>
            </w:r>
            <w:r>
              <w:rPr>
                <w:rFonts w:ascii="Times New Roman"/>
                <w:b w:val="false"/>
                <w:i w:val="false"/>
                <w:color w:val="000000"/>
                <w:sz w:val="20"/>
              </w:rPr>
              <w:t>
ММ</w:t>
            </w: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"Яснополян</w:t>
            </w:r>
            <w:r>
              <w:br/>
            </w:r>
            <w:r>
              <w:rPr>
                <w:rFonts w:ascii="Times New Roman"/>
                <w:b w:val="false"/>
                <w:i w:val="false"/>
                <w:color w:val="000000"/>
                <w:sz w:val="20"/>
              </w:rPr>
              <w:t>
селолық</w:t>
            </w:r>
            <w:r>
              <w:br/>
            </w:r>
            <w:r>
              <w:rPr>
                <w:rFonts w:ascii="Times New Roman"/>
                <w:b w:val="false"/>
                <w:i w:val="false"/>
                <w:color w:val="000000"/>
                <w:sz w:val="20"/>
              </w:rPr>
              <w:t>
округі</w:t>
            </w:r>
            <w:r>
              <w:br/>
            </w:r>
            <w:r>
              <w:rPr>
                <w:rFonts w:ascii="Times New Roman"/>
                <w:b w:val="false"/>
                <w:i w:val="false"/>
                <w:color w:val="000000"/>
                <w:sz w:val="20"/>
              </w:rPr>
              <w:t>
әкімінің</w:t>
            </w:r>
            <w:r>
              <w:br/>
            </w:r>
            <w:r>
              <w:rPr>
                <w:rFonts w:ascii="Times New Roman"/>
                <w:b w:val="false"/>
                <w:i w:val="false"/>
                <w:color w:val="000000"/>
                <w:sz w:val="20"/>
              </w:rPr>
              <w:t>
аппараты"</w:t>
            </w:r>
            <w:r>
              <w:br/>
            </w:r>
            <w:r>
              <w:rPr>
                <w:rFonts w:ascii="Times New Roman"/>
                <w:b w:val="false"/>
                <w:i w:val="false"/>
                <w:color w:val="000000"/>
                <w:sz w:val="20"/>
              </w:rPr>
              <w:t>
ММ</w:t>
            </w:r>
            <w:r>
              <w:br/>
            </w:r>
            <w:r>
              <w:rPr>
                <w:rFonts w:ascii="Times New Roman"/>
                <w:b w:val="false"/>
                <w:i w:val="false"/>
                <w:color w:val="000000"/>
                <w:sz w:val="20"/>
              </w:rPr>
              <w:t>
 </w:t>
            </w:r>
          </w:p>
        </w:tc>
      </w:tr>
      <w:tr>
        <w:trPr>
          <w:trHeight w:val="30"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8827,0</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8071,0</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7932,0</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9589,0</w:t>
            </w: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16136,0</w:t>
            </w: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11715,0</w:t>
            </w:r>
            <w:r>
              <w:br/>
            </w:r>
            <w:r>
              <w:rPr>
                <w:rFonts w:ascii="Times New Roman"/>
                <w:b w:val="false"/>
                <w:i w:val="false"/>
                <w:color w:val="000000"/>
                <w:sz w:val="20"/>
              </w:rPr>
              <w:t>
 </w:t>
            </w:r>
          </w:p>
        </w:tc>
      </w:tr>
      <w:tr>
        <w:trPr>
          <w:trHeight w:val="30"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8827,0</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8071,0</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7932,0</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9589,0</w:t>
            </w: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16136,0</w:t>
            </w: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11715,0</w:t>
            </w:r>
            <w:r>
              <w:br/>
            </w:r>
            <w:r>
              <w:rPr>
                <w:rFonts w:ascii="Times New Roman"/>
                <w:b w:val="false"/>
                <w:i w:val="false"/>
                <w:color w:val="000000"/>
                <w:sz w:val="20"/>
              </w:rPr>
              <w:t>
 </w:t>
            </w:r>
          </w:p>
        </w:tc>
      </w:tr>
      <w:tr>
        <w:trPr>
          <w:trHeight w:val="30"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8827,0</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8071,0</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7932,0</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9589,0</w:t>
            </w: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16136,0</w:t>
            </w: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11715,0</w:t>
            </w:r>
            <w:r>
              <w:br/>
            </w:r>
            <w:r>
              <w:rPr>
                <w:rFonts w:ascii="Times New Roman"/>
                <w:b w:val="false"/>
                <w:i w:val="false"/>
                <w:color w:val="000000"/>
                <w:sz w:val="20"/>
              </w:rPr>
              <w:t>
 </w:t>
            </w:r>
          </w:p>
        </w:tc>
      </w:tr>
      <w:tr>
        <w:trPr>
          <w:trHeight w:val="30"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w:t>
            </w: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2311</w:t>
            </w: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w:t>
            </w:r>
            <w:r>
              <w:br/>
            </w:r>
            <w:r>
              <w:rPr>
                <w:rFonts w:ascii="Times New Roman"/>
                <w:b w:val="false"/>
                <w:i w:val="false"/>
                <w:color w:val="000000"/>
                <w:sz w:val="20"/>
              </w:rPr>
              <w:t>
 </w:t>
            </w:r>
          </w:p>
        </w:tc>
      </w:tr>
      <w:tr>
        <w:trPr>
          <w:trHeight w:val="30"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w:t>
            </w: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2311</w:t>
            </w: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w:t>
            </w:r>
            <w:r>
              <w:br/>
            </w:r>
            <w:r>
              <w:rPr>
                <w:rFonts w:ascii="Times New Roman"/>
                <w:b w:val="false"/>
                <w:i w:val="false"/>
                <w:color w:val="000000"/>
                <w:sz w:val="20"/>
              </w:rPr>
              <w:t>
 </w:t>
            </w:r>
          </w:p>
        </w:tc>
      </w:tr>
      <w:tr>
        <w:trPr>
          <w:trHeight w:val="30"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w:t>
            </w: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2311</w:t>
            </w: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w:t>
            </w:r>
            <w:r>
              <w:br/>
            </w:r>
            <w:r>
              <w:rPr>
                <w:rFonts w:ascii="Times New Roman"/>
                <w:b w:val="false"/>
                <w:i w:val="false"/>
                <w:color w:val="000000"/>
                <w:sz w:val="20"/>
              </w:rPr>
              <w:t>
 </w:t>
            </w:r>
          </w:p>
        </w:tc>
      </w:tr>
      <w:tr>
        <w:trPr>
          <w:trHeight w:val="30"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2760</w:t>
            </w: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w:t>
            </w: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2482</w:t>
            </w:r>
            <w:r>
              <w:br/>
            </w:r>
            <w:r>
              <w:rPr>
                <w:rFonts w:ascii="Times New Roman"/>
                <w:b w:val="false"/>
                <w:i w:val="false"/>
                <w:color w:val="000000"/>
                <w:sz w:val="20"/>
              </w:rPr>
              <w:t>
 </w:t>
            </w:r>
          </w:p>
        </w:tc>
      </w:tr>
      <w:tr>
        <w:trPr>
          <w:trHeight w:val="30"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2760</w:t>
            </w: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w:t>
            </w: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2482</w:t>
            </w:r>
            <w:r>
              <w:br/>
            </w:r>
            <w:r>
              <w:rPr>
                <w:rFonts w:ascii="Times New Roman"/>
                <w:b w:val="false"/>
                <w:i w:val="false"/>
                <w:color w:val="000000"/>
                <w:sz w:val="20"/>
              </w:rPr>
              <w:t>
 </w:t>
            </w:r>
          </w:p>
        </w:tc>
      </w:tr>
      <w:tr>
        <w:trPr>
          <w:trHeight w:val="30"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2760</w:t>
            </w: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w:t>
            </w: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2482</w:t>
            </w:r>
            <w:r>
              <w:br/>
            </w:r>
            <w:r>
              <w:rPr>
                <w:rFonts w:ascii="Times New Roman"/>
                <w:b w:val="false"/>
                <w:i w:val="false"/>
                <w:color w:val="000000"/>
                <w:sz w:val="20"/>
              </w:rPr>
              <w:t>
 </w:t>
            </w:r>
          </w:p>
        </w:tc>
      </w:tr>
      <w:tr>
        <w:trPr>
          <w:trHeight w:val="30"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4357</w:t>
            </w: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r>
              <w:br/>
            </w:r>
            <w:r>
              <w:rPr>
                <w:rFonts w:ascii="Times New Roman"/>
                <w:b w:val="false"/>
                <w:i w:val="false"/>
                <w:color w:val="000000"/>
                <w:sz w:val="20"/>
              </w:rPr>
              <w:t>
 </w:t>
            </w:r>
          </w:p>
        </w:tc>
      </w:tr>
      <w:tr>
        <w:trPr>
          <w:trHeight w:val="30"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4357</w:t>
            </w: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r>
              <w:br/>
            </w:r>
            <w:r>
              <w:rPr>
                <w:rFonts w:ascii="Times New Roman"/>
                <w:b w:val="false"/>
                <w:i w:val="false"/>
                <w:color w:val="000000"/>
                <w:sz w:val="20"/>
              </w:rPr>
              <w:t>
 </w:t>
            </w:r>
          </w:p>
        </w:tc>
      </w:tr>
      <w:tr>
        <w:trPr>
          <w:trHeight w:val="30"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4357</w:t>
            </w: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21" w:id="260"/>
    <w:p>
      <w:pPr>
        <w:spacing w:after="0"/>
        <w:ind w:left="0"/>
        <w:jc w:val="both"/>
      </w:pPr>
      <w:r>
        <w:rPr>
          <w:rFonts w:ascii="Times New Roman"/>
          <w:b w:val="false"/>
          <w:i w:val="false"/>
          <w:color w:val="000000"/>
          <w:sz w:val="28"/>
        </w:rPr>
        <w:t xml:space="preserve">
      Солтүстік Қазақстан облысы  </w:t>
      </w:r>
      <w:r>
        <w:br/>
      </w:r>
      <w:r>
        <w:rPr>
          <w:rFonts w:ascii="Times New Roman"/>
          <w:b w:val="false"/>
          <w:i w:val="false"/>
          <w:color w:val="000000"/>
          <w:sz w:val="28"/>
        </w:rPr>
        <w:t xml:space="preserve">
      Тайынша ауданы мәслихатының </w:t>
      </w:r>
      <w:r>
        <w:br/>
      </w:r>
      <w:r>
        <w:rPr>
          <w:rFonts w:ascii="Times New Roman"/>
          <w:b w:val="false"/>
          <w:i w:val="false"/>
          <w:color w:val="000000"/>
          <w:sz w:val="28"/>
        </w:rPr>
        <w:t xml:space="preserve">
      2013 жылғы 25 желтоқсандағы </w:t>
      </w:r>
      <w:r>
        <w:br/>
      </w:r>
      <w:r>
        <w:rPr>
          <w:rFonts w:ascii="Times New Roman"/>
          <w:b w:val="false"/>
          <w:i w:val="false"/>
          <w:color w:val="000000"/>
          <w:sz w:val="28"/>
        </w:rPr>
        <w:t xml:space="preserve">
      N 149 шешімі 6 қосымша   </w:t>
      </w:r>
    </w:p>
    <w:bookmarkEnd w:id="260"/>
    <w:p>
      <w:pPr>
        <w:spacing w:after="0"/>
        <w:ind w:left="0"/>
        <w:jc w:val="left"/>
      </w:pPr>
      <w:r>
        <w:rPr>
          <w:rFonts w:ascii="Times New Roman"/>
          <w:b/>
          <w:i w:val="false"/>
          <w:color w:val="000000"/>
        </w:rPr>
        <w:t xml:space="preserve">       2016 жылға арналған аудандағы қала, аудандық маңызы бар қала, кент, село, селолық округтер әкімі аппаратының бюджеттік бағдарламаларының тізімі</w:t>
      </w:r>
      <w:r>
        <w:br/>
      </w:r>
      <w:r>
        <w:rPr>
          <w:rFonts w:ascii="Times New Roman"/>
          <w:b/>
          <w:i w:val="false"/>
          <w:color w:val="000000"/>
        </w:rPr>
        <w:t>
 </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5"/>
        <w:gridCol w:w="1610"/>
        <w:gridCol w:w="1611"/>
        <w:gridCol w:w="4376"/>
        <w:gridCol w:w="351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функциялық топ</w:t>
            </w:r>
            <w:r>
              <w:br/>
            </w:r>
            <w:r>
              <w:rPr>
                <w:rFonts w:ascii="Times New Roman"/>
                <w:b w:val="false"/>
                <w:i w:val="false"/>
                <w:color w:val="000000"/>
                <w:sz w:val="20"/>
              </w:rPr>
              <w:t>
 </w:t>
            </w:r>
          </w:p>
        </w:tc>
        <w:tc>
          <w:tcPr>
            <w:tcW w:w="3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 әкімгері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r>
              <w:br/>
            </w:r>
            <w:r>
              <w:rPr>
                <w:rFonts w:ascii="Times New Roman"/>
                <w:b w:val="false"/>
                <w:i w:val="false"/>
                <w:color w:val="000000"/>
                <w:sz w:val="20"/>
              </w:rPr>
              <w:t>
 </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мемлекеттік қызметтер </w:t>
            </w:r>
            <w:r>
              <w:br/>
            </w:r>
            <w:r>
              <w:rPr>
                <w:rFonts w:ascii="Times New Roman"/>
                <w:b w:val="false"/>
                <w:i w:val="false"/>
                <w:color w:val="000000"/>
                <w:sz w:val="20"/>
              </w:rPr>
              <w:t>
 </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197148,0</w:t>
            </w: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әкiмiнiң аппараты</w:t>
            </w:r>
            <w:r>
              <w:br/>
            </w:r>
            <w:r>
              <w:rPr>
                <w:rFonts w:ascii="Times New Roman"/>
                <w:b w:val="false"/>
                <w:i w:val="false"/>
                <w:color w:val="000000"/>
                <w:sz w:val="20"/>
              </w:rPr>
              <w:t>
 </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197148,0</w:t>
            </w: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197148,0</w:t>
            </w: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Тұрғын-үй коммуналдық шаруашылық</w:t>
            </w:r>
            <w:r>
              <w:br/>
            </w:r>
            <w:r>
              <w:rPr>
                <w:rFonts w:ascii="Times New Roman"/>
                <w:b w:val="false"/>
                <w:i w:val="false"/>
                <w:color w:val="000000"/>
                <w:sz w:val="20"/>
              </w:rPr>
              <w:t>
 </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33549</w:t>
            </w: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әкiмiнiң аппараты</w:t>
            </w:r>
            <w:r>
              <w:br/>
            </w:r>
            <w:r>
              <w:rPr>
                <w:rFonts w:ascii="Times New Roman"/>
                <w:b w:val="false"/>
                <w:i w:val="false"/>
                <w:color w:val="000000"/>
                <w:sz w:val="20"/>
              </w:rPr>
              <w:t>
 </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33549</w:t>
            </w: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r>
              <w:br/>
            </w:r>
            <w:r>
              <w:rPr>
                <w:rFonts w:ascii="Times New Roman"/>
                <w:b w:val="false"/>
                <w:i w:val="false"/>
                <w:color w:val="000000"/>
                <w:sz w:val="20"/>
              </w:rPr>
              <w:t>
 </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26410</w:t>
            </w: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r>
              <w:br/>
            </w:r>
            <w:r>
              <w:rPr>
                <w:rFonts w:ascii="Times New Roman"/>
                <w:b w:val="false"/>
                <w:i w:val="false"/>
                <w:color w:val="000000"/>
                <w:sz w:val="20"/>
              </w:rPr>
              <w:t>
 </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r>
              <w:br/>
            </w:r>
            <w:r>
              <w:rPr>
                <w:rFonts w:ascii="Times New Roman"/>
                <w:b w:val="false"/>
                <w:i w:val="false"/>
                <w:color w:val="000000"/>
                <w:sz w:val="20"/>
              </w:rPr>
              <w:t>
 </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спорт, туризм және ақпараттық кеңістік </w:t>
            </w:r>
            <w:r>
              <w:br/>
            </w:r>
            <w:r>
              <w:rPr>
                <w:rFonts w:ascii="Times New Roman"/>
                <w:b w:val="false"/>
                <w:i w:val="false"/>
                <w:color w:val="000000"/>
                <w:sz w:val="20"/>
              </w:rPr>
              <w:t>
 </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16710</w:t>
            </w: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әкiмiнiң аппараты</w:t>
            </w:r>
            <w:r>
              <w:br/>
            </w:r>
            <w:r>
              <w:rPr>
                <w:rFonts w:ascii="Times New Roman"/>
                <w:b w:val="false"/>
                <w:i w:val="false"/>
                <w:color w:val="000000"/>
                <w:sz w:val="20"/>
              </w:rPr>
              <w:t>
 </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16710</w:t>
            </w: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16710</w:t>
            </w: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17900</w:t>
            </w: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әкiмiнiң аппараты</w:t>
            </w:r>
            <w:r>
              <w:br/>
            </w:r>
            <w:r>
              <w:rPr>
                <w:rFonts w:ascii="Times New Roman"/>
                <w:b w:val="false"/>
                <w:i w:val="false"/>
                <w:color w:val="000000"/>
                <w:sz w:val="20"/>
              </w:rPr>
              <w:t>
 </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17900</w:t>
            </w: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 ауылдық округтерде автомобиль жолдарының жұмыс істеуін қамтамасыз ету</w:t>
            </w:r>
            <w:r>
              <w:br/>
            </w:r>
            <w:r>
              <w:rPr>
                <w:rFonts w:ascii="Times New Roman"/>
                <w:b w:val="false"/>
                <w:i w:val="false"/>
                <w:color w:val="000000"/>
                <w:sz w:val="20"/>
              </w:rPr>
              <w:t>
 </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17900</w:t>
            </w: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33357</w:t>
            </w: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әкiмiнiң аппараты</w:t>
            </w:r>
            <w:r>
              <w:br/>
            </w:r>
            <w:r>
              <w:rPr>
                <w:rFonts w:ascii="Times New Roman"/>
                <w:b w:val="false"/>
                <w:i w:val="false"/>
                <w:color w:val="000000"/>
                <w:sz w:val="20"/>
              </w:rPr>
              <w:t>
 </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33357</w:t>
            </w: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r>
              <w:br/>
            </w:r>
            <w:r>
              <w:rPr>
                <w:rFonts w:ascii="Times New Roman"/>
                <w:b w:val="false"/>
                <w:i w:val="false"/>
                <w:color w:val="000000"/>
                <w:sz w:val="20"/>
              </w:rPr>
              <w:t>
 </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33357</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5"/>
        <w:gridCol w:w="2255"/>
        <w:gridCol w:w="1947"/>
        <w:gridCol w:w="1947"/>
        <w:gridCol w:w="1948"/>
        <w:gridCol w:w="194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w:t>
            </w:r>
          </w:p>
        </w:tc>
      </w:tr>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w:t>
            </w:r>
            <w:r>
              <w:br/>
            </w:r>
            <w:r>
              <w:rPr>
                <w:rFonts w:ascii="Times New Roman"/>
                <w:b w:val="false"/>
                <w:i w:val="false"/>
                <w:color w:val="000000"/>
                <w:sz w:val="20"/>
              </w:rPr>
              <w:t>
Қазақстан</w:t>
            </w:r>
            <w:r>
              <w:br/>
            </w:r>
            <w:r>
              <w:rPr>
                <w:rFonts w:ascii="Times New Roman"/>
                <w:b w:val="false"/>
                <w:i w:val="false"/>
                <w:color w:val="000000"/>
                <w:sz w:val="20"/>
              </w:rPr>
              <w:t>
облысы</w:t>
            </w:r>
            <w:r>
              <w:br/>
            </w:r>
            <w:r>
              <w:rPr>
                <w:rFonts w:ascii="Times New Roman"/>
                <w:b w:val="false"/>
                <w:i w:val="false"/>
                <w:color w:val="000000"/>
                <w:sz w:val="20"/>
              </w:rPr>
              <w:t>
Тайынша</w:t>
            </w:r>
            <w:r>
              <w:br/>
            </w:r>
            <w:r>
              <w:rPr>
                <w:rFonts w:ascii="Times New Roman"/>
                <w:b w:val="false"/>
                <w:i w:val="false"/>
                <w:color w:val="000000"/>
                <w:sz w:val="20"/>
              </w:rPr>
              <w:t>
ауданы</w:t>
            </w:r>
            <w:r>
              <w:br/>
            </w:r>
            <w:r>
              <w:rPr>
                <w:rFonts w:ascii="Times New Roman"/>
                <w:b w:val="false"/>
                <w:i w:val="false"/>
                <w:color w:val="000000"/>
                <w:sz w:val="20"/>
              </w:rPr>
              <w:t>
Тайынша қ.</w:t>
            </w:r>
            <w:r>
              <w:br/>
            </w:r>
            <w:r>
              <w:rPr>
                <w:rFonts w:ascii="Times New Roman"/>
                <w:b w:val="false"/>
                <w:i w:val="false"/>
                <w:color w:val="000000"/>
                <w:sz w:val="20"/>
              </w:rPr>
              <w:t>
әкімінің</w:t>
            </w:r>
            <w:r>
              <w:br/>
            </w:r>
            <w:r>
              <w:rPr>
                <w:rFonts w:ascii="Times New Roman"/>
                <w:b w:val="false"/>
                <w:i w:val="false"/>
                <w:color w:val="000000"/>
                <w:sz w:val="20"/>
              </w:rPr>
              <w:t>
аппараты</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w:t>
            </w:r>
            <w:r>
              <w:br/>
            </w:r>
            <w:r>
              <w:rPr>
                <w:rFonts w:ascii="Times New Roman"/>
                <w:b w:val="false"/>
                <w:i w:val="false"/>
                <w:color w:val="000000"/>
                <w:sz w:val="20"/>
              </w:rPr>
              <w:t>
селолық</w:t>
            </w:r>
            <w:r>
              <w:br/>
            </w:r>
            <w:r>
              <w:rPr>
                <w:rFonts w:ascii="Times New Roman"/>
                <w:b w:val="false"/>
                <w:i w:val="false"/>
                <w:color w:val="000000"/>
                <w:sz w:val="20"/>
              </w:rPr>
              <w:t>
округі</w:t>
            </w:r>
            <w:r>
              <w:br/>
            </w:r>
            <w:r>
              <w:rPr>
                <w:rFonts w:ascii="Times New Roman"/>
                <w:b w:val="false"/>
                <w:i w:val="false"/>
                <w:color w:val="000000"/>
                <w:sz w:val="20"/>
              </w:rPr>
              <w:t>
әкімінің</w:t>
            </w:r>
            <w:r>
              <w:br/>
            </w:r>
            <w:r>
              <w:rPr>
                <w:rFonts w:ascii="Times New Roman"/>
                <w:b w:val="false"/>
                <w:i w:val="false"/>
                <w:color w:val="000000"/>
                <w:sz w:val="20"/>
              </w:rPr>
              <w:t>
аппараты"</w:t>
            </w:r>
            <w:r>
              <w:br/>
            </w:r>
            <w:r>
              <w:rPr>
                <w:rFonts w:ascii="Times New Roman"/>
                <w:b w:val="false"/>
                <w:i w:val="false"/>
                <w:color w:val="000000"/>
                <w:sz w:val="20"/>
              </w:rPr>
              <w:t xml:space="preserve">
ММ </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"Алабота</w:t>
            </w:r>
            <w:r>
              <w:br/>
            </w:r>
            <w:r>
              <w:rPr>
                <w:rFonts w:ascii="Times New Roman"/>
                <w:b w:val="false"/>
                <w:i w:val="false"/>
                <w:color w:val="000000"/>
                <w:sz w:val="20"/>
              </w:rPr>
              <w:t>
селолық</w:t>
            </w:r>
            <w:r>
              <w:br/>
            </w:r>
            <w:r>
              <w:rPr>
                <w:rFonts w:ascii="Times New Roman"/>
                <w:b w:val="false"/>
                <w:i w:val="false"/>
                <w:color w:val="000000"/>
                <w:sz w:val="20"/>
              </w:rPr>
              <w:t>
округі</w:t>
            </w:r>
            <w:r>
              <w:br/>
            </w:r>
            <w:r>
              <w:rPr>
                <w:rFonts w:ascii="Times New Roman"/>
                <w:b w:val="false"/>
                <w:i w:val="false"/>
                <w:color w:val="000000"/>
                <w:sz w:val="20"/>
              </w:rPr>
              <w:t>
әкімінің</w:t>
            </w:r>
            <w:r>
              <w:br/>
            </w:r>
            <w:r>
              <w:rPr>
                <w:rFonts w:ascii="Times New Roman"/>
                <w:b w:val="false"/>
                <w:i w:val="false"/>
                <w:color w:val="000000"/>
                <w:sz w:val="20"/>
              </w:rPr>
              <w:t>
аппараты"</w:t>
            </w:r>
            <w:r>
              <w:br/>
            </w:r>
            <w:r>
              <w:rPr>
                <w:rFonts w:ascii="Times New Roman"/>
                <w:b w:val="false"/>
                <w:i w:val="false"/>
                <w:color w:val="000000"/>
                <w:sz w:val="20"/>
              </w:rPr>
              <w:t xml:space="preserve">
ММ </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"Амандық</w:t>
            </w:r>
            <w:r>
              <w:br/>
            </w:r>
            <w:r>
              <w:rPr>
                <w:rFonts w:ascii="Times New Roman"/>
                <w:b w:val="false"/>
                <w:i w:val="false"/>
                <w:color w:val="000000"/>
                <w:sz w:val="20"/>
              </w:rPr>
              <w:t>
селолық округі</w:t>
            </w:r>
            <w:r>
              <w:br/>
            </w:r>
            <w:r>
              <w:rPr>
                <w:rFonts w:ascii="Times New Roman"/>
                <w:b w:val="false"/>
                <w:i w:val="false"/>
                <w:color w:val="000000"/>
                <w:sz w:val="20"/>
              </w:rPr>
              <w:t>
әкімінің</w:t>
            </w:r>
            <w:r>
              <w:br/>
            </w:r>
            <w:r>
              <w:rPr>
                <w:rFonts w:ascii="Times New Roman"/>
                <w:b w:val="false"/>
                <w:i w:val="false"/>
                <w:color w:val="000000"/>
                <w:sz w:val="20"/>
              </w:rPr>
              <w:t>
аппараты"</w:t>
            </w:r>
            <w:r>
              <w:br/>
            </w:r>
            <w:r>
              <w:rPr>
                <w:rFonts w:ascii="Times New Roman"/>
                <w:b w:val="false"/>
                <w:i w:val="false"/>
                <w:color w:val="000000"/>
                <w:sz w:val="20"/>
              </w:rPr>
              <w:t xml:space="preserve">
ММ </w:t>
            </w: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"Большеизюм</w:t>
            </w:r>
            <w:r>
              <w:br/>
            </w:r>
            <w:r>
              <w:rPr>
                <w:rFonts w:ascii="Times New Roman"/>
                <w:b w:val="false"/>
                <w:i w:val="false"/>
                <w:color w:val="000000"/>
                <w:sz w:val="20"/>
              </w:rPr>
              <w:t>
селолық</w:t>
            </w:r>
            <w:r>
              <w:br/>
            </w:r>
            <w:r>
              <w:rPr>
                <w:rFonts w:ascii="Times New Roman"/>
                <w:b w:val="false"/>
                <w:i w:val="false"/>
                <w:color w:val="000000"/>
                <w:sz w:val="20"/>
              </w:rPr>
              <w:t>
округі</w:t>
            </w:r>
            <w:r>
              <w:br/>
            </w:r>
            <w:r>
              <w:rPr>
                <w:rFonts w:ascii="Times New Roman"/>
                <w:b w:val="false"/>
                <w:i w:val="false"/>
                <w:color w:val="000000"/>
                <w:sz w:val="20"/>
              </w:rPr>
              <w:t>
әкімінің</w:t>
            </w:r>
            <w:r>
              <w:br/>
            </w:r>
            <w:r>
              <w:rPr>
                <w:rFonts w:ascii="Times New Roman"/>
                <w:b w:val="false"/>
                <w:i w:val="false"/>
                <w:color w:val="000000"/>
                <w:sz w:val="20"/>
              </w:rPr>
              <w:t>
аппараты"</w:t>
            </w:r>
            <w:r>
              <w:br/>
            </w:r>
            <w:r>
              <w:rPr>
                <w:rFonts w:ascii="Times New Roman"/>
                <w:b w:val="false"/>
                <w:i w:val="false"/>
                <w:color w:val="000000"/>
                <w:sz w:val="20"/>
              </w:rPr>
              <w:t xml:space="preserve">
ММ </w:t>
            </w: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"Донецк</w:t>
            </w:r>
            <w:r>
              <w:br/>
            </w:r>
            <w:r>
              <w:rPr>
                <w:rFonts w:ascii="Times New Roman"/>
                <w:b w:val="false"/>
                <w:i w:val="false"/>
                <w:color w:val="000000"/>
                <w:sz w:val="20"/>
              </w:rPr>
              <w:t>
селолық</w:t>
            </w:r>
            <w:r>
              <w:br/>
            </w:r>
            <w:r>
              <w:rPr>
                <w:rFonts w:ascii="Times New Roman"/>
                <w:b w:val="false"/>
                <w:i w:val="false"/>
                <w:color w:val="000000"/>
                <w:sz w:val="20"/>
              </w:rPr>
              <w:t>
округі</w:t>
            </w:r>
            <w:r>
              <w:br/>
            </w:r>
            <w:r>
              <w:rPr>
                <w:rFonts w:ascii="Times New Roman"/>
                <w:b w:val="false"/>
                <w:i w:val="false"/>
                <w:color w:val="000000"/>
                <w:sz w:val="20"/>
              </w:rPr>
              <w:t>
әкімінің</w:t>
            </w:r>
            <w:r>
              <w:br/>
            </w:r>
            <w:r>
              <w:rPr>
                <w:rFonts w:ascii="Times New Roman"/>
                <w:b w:val="false"/>
                <w:i w:val="false"/>
                <w:color w:val="000000"/>
                <w:sz w:val="20"/>
              </w:rPr>
              <w:t>
аппараты"</w:t>
            </w:r>
            <w:r>
              <w:br/>
            </w:r>
            <w:r>
              <w:rPr>
                <w:rFonts w:ascii="Times New Roman"/>
                <w:b w:val="false"/>
                <w:i w:val="false"/>
                <w:color w:val="000000"/>
                <w:sz w:val="20"/>
              </w:rPr>
              <w:t xml:space="preserve">
ММ </w:t>
            </w:r>
            <w:r>
              <w:br/>
            </w:r>
            <w:r>
              <w:rPr>
                <w:rFonts w:ascii="Times New Roman"/>
                <w:b w:val="false"/>
                <w:i w:val="false"/>
                <w:color w:val="000000"/>
                <w:sz w:val="20"/>
              </w:rPr>
              <w:t>
 </w:t>
            </w:r>
          </w:p>
        </w:tc>
      </w:tr>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17884,0</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10132,0</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9776,0</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8625,0</w:t>
            </w: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9432,0</w:t>
            </w: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8293,0</w:t>
            </w:r>
            <w:r>
              <w:br/>
            </w:r>
            <w:r>
              <w:rPr>
                <w:rFonts w:ascii="Times New Roman"/>
                <w:b w:val="false"/>
                <w:i w:val="false"/>
                <w:color w:val="000000"/>
                <w:sz w:val="20"/>
              </w:rPr>
              <w:t>
 </w:t>
            </w:r>
          </w:p>
        </w:tc>
      </w:tr>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17884,0</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10132,0</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9776,0</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8625,0</w:t>
            </w: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9432,0</w:t>
            </w: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8293,0</w:t>
            </w:r>
            <w:r>
              <w:br/>
            </w:r>
            <w:r>
              <w:rPr>
                <w:rFonts w:ascii="Times New Roman"/>
                <w:b w:val="false"/>
                <w:i w:val="false"/>
                <w:color w:val="000000"/>
                <w:sz w:val="20"/>
              </w:rPr>
              <w:t>
 </w:t>
            </w:r>
          </w:p>
        </w:tc>
      </w:tr>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17884,0</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10132,0</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9776,0</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8625,0</w:t>
            </w: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9432,0</w:t>
            </w: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8293,0</w:t>
            </w:r>
            <w:r>
              <w:br/>
            </w:r>
            <w:r>
              <w:rPr>
                <w:rFonts w:ascii="Times New Roman"/>
                <w:b w:val="false"/>
                <w:i w:val="false"/>
                <w:color w:val="000000"/>
                <w:sz w:val="20"/>
              </w:rPr>
              <w:t>
 </w:t>
            </w:r>
          </w:p>
        </w:tc>
      </w:tr>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19159</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w:t>
            </w: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w:t>
            </w: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w:t>
            </w:r>
            <w:r>
              <w:br/>
            </w:r>
            <w:r>
              <w:rPr>
                <w:rFonts w:ascii="Times New Roman"/>
                <w:b w:val="false"/>
                <w:i w:val="false"/>
                <w:color w:val="000000"/>
                <w:sz w:val="20"/>
              </w:rPr>
              <w:t>
 </w:t>
            </w:r>
          </w:p>
        </w:tc>
      </w:tr>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19159</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w:t>
            </w: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w:t>
            </w: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w:t>
            </w:r>
            <w:r>
              <w:br/>
            </w:r>
            <w:r>
              <w:rPr>
                <w:rFonts w:ascii="Times New Roman"/>
                <w:b w:val="false"/>
                <w:i w:val="false"/>
                <w:color w:val="000000"/>
                <w:sz w:val="20"/>
              </w:rPr>
              <w:t>
 </w:t>
            </w:r>
          </w:p>
        </w:tc>
      </w:tr>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12020</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w:t>
            </w: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w:t>
            </w: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w:t>
            </w:r>
            <w:r>
              <w:br/>
            </w:r>
            <w:r>
              <w:rPr>
                <w:rFonts w:ascii="Times New Roman"/>
                <w:b w:val="false"/>
                <w:i w:val="false"/>
                <w:color w:val="000000"/>
                <w:sz w:val="20"/>
              </w:rPr>
              <w:t>
 </w:t>
            </w:r>
          </w:p>
        </w:tc>
      </w:tr>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17900</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17900</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17900</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r>
              <w:br/>
            </w:r>
            <w:r>
              <w:rPr>
                <w:rFonts w:ascii="Times New Roman"/>
                <w:b w:val="false"/>
                <w:i w:val="false"/>
                <w:color w:val="000000"/>
                <w:sz w:val="20"/>
              </w:rPr>
              <w:t>
 </w:t>
            </w:r>
          </w:p>
        </w:tc>
      </w:tr>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r>
              <w:br/>
            </w:r>
            <w:r>
              <w:rPr>
                <w:rFonts w:ascii="Times New Roman"/>
                <w:b w:val="false"/>
                <w:i w:val="false"/>
                <w:color w:val="000000"/>
                <w:sz w:val="20"/>
              </w:rPr>
              <w:t>
 </w:t>
            </w:r>
          </w:p>
        </w:tc>
      </w:tr>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1"/>
        <w:gridCol w:w="1681"/>
        <w:gridCol w:w="1946"/>
        <w:gridCol w:w="1681"/>
        <w:gridCol w:w="1681"/>
        <w:gridCol w:w="1947"/>
        <w:gridCol w:w="1683"/>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"Драго-</w:t>
            </w:r>
            <w:r>
              <w:br/>
            </w:r>
            <w:r>
              <w:rPr>
                <w:rFonts w:ascii="Times New Roman"/>
                <w:b w:val="false"/>
                <w:i w:val="false"/>
                <w:color w:val="000000"/>
                <w:sz w:val="20"/>
              </w:rPr>
              <w:t>
миров</w:t>
            </w:r>
            <w:r>
              <w:br/>
            </w:r>
            <w:r>
              <w:rPr>
                <w:rFonts w:ascii="Times New Roman"/>
                <w:b w:val="false"/>
                <w:i w:val="false"/>
                <w:color w:val="000000"/>
                <w:sz w:val="20"/>
              </w:rPr>
              <w:t>
селолық</w:t>
            </w:r>
            <w:r>
              <w:br/>
            </w:r>
            <w:r>
              <w:rPr>
                <w:rFonts w:ascii="Times New Roman"/>
                <w:b w:val="false"/>
                <w:i w:val="false"/>
                <w:color w:val="000000"/>
                <w:sz w:val="20"/>
              </w:rPr>
              <w:t>
округ</w:t>
            </w:r>
            <w:r>
              <w:br/>
            </w:r>
            <w:r>
              <w:rPr>
                <w:rFonts w:ascii="Times New Roman"/>
                <w:b w:val="false"/>
                <w:i w:val="false"/>
                <w:color w:val="000000"/>
                <w:sz w:val="20"/>
              </w:rPr>
              <w:t>
әкімінің</w:t>
            </w:r>
            <w:r>
              <w:br/>
            </w:r>
            <w:r>
              <w:rPr>
                <w:rFonts w:ascii="Times New Roman"/>
                <w:b w:val="false"/>
                <w:i w:val="false"/>
                <w:color w:val="000000"/>
                <w:sz w:val="20"/>
              </w:rPr>
              <w:t>
аппара-</w:t>
            </w:r>
            <w:r>
              <w:br/>
            </w:r>
            <w:r>
              <w:rPr>
                <w:rFonts w:ascii="Times New Roman"/>
                <w:b w:val="false"/>
                <w:i w:val="false"/>
                <w:color w:val="000000"/>
                <w:sz w:val="20"/>
              </w:rPr>
              <w:t xml:space="preserve">
ты" ММ </w:t>
            </w: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w:t>
            </w:r>
            <w:r>
              <w:br/>
            </w:r>
            <w:r>
              <w:rPr>
                <w:rFonts w:ascii="Times New Roman"/>
                <w:b w:val="false"/>
                <w:i w:val="false"/>
                <w:color w:val="000000"/>
                <w:sz w:val="20"/>
              </w:rPr>
              <w:t>
ногай</w:t>
            </w:r>
            <w:r>
              <w:br/>
            </w:r>
            <w:r>
              <w:rPr>
                <w:rFonts w:ascii="Times New Roman"/>
                <w:b w:val="false"/>
                <w:i w:val="false"/>
                <w:color w:val="000000"/>
                <w:sz w:val="20"/>
              </w:rPr>
              <w:t>
селолық</w:t>
            </w:r>
            <w:r>
              <w:br/>
            </w:r>
            <w:r>
              <w:rPr>
                <w:rFonts w:ascii="Times New Roman"/>
                <w:b w:val="false"/>
                <w:i w:val="false"/>
                <w:color w:val="000000"/>
                <w:sz w:val="20"/>
              </w:rPr>
              <w:t>
округ</w:t>
            </w:r>
            <w:r>
              <w:br/>
            </w:r>
            <w:r>
              <w:rPr>
                <w:rFonts w:ascii="Times New Roman"/>
                <w:b w:val="false"/>
                <w:i w:val="false"/>
                <w:color w:val="000000"/>
                <w:sz w:val="20"/>
              </w:rPr>
              <w:t>
әкімінің</w:t>
            </w:r>
            <w:r>
              <w:br/>
            </w:r>
            <w:r>
              <w:rPr>
                <w:rFonts w:ascii="Times New Roman"/>
                <w:b w:val="false"/>
                <w:i w:val="false"/>
                <w:color w:val="000000"/>
                <w:sz w:val="20"/>
              </w:rPr>
              <w:t>
аппара-</w:t>
            </w:r>
            <w:r>
              <w:br/>
            </w:r>
            <w:r>
              <w:rPr>
                <w:rFonts w:ascii="Times New Roman"/>
                <w:b w:val="false"/>
                <w:i w:val="false"/>
                <w:color w:val="000000"/>
                <w:sz w:val="20"/>
              </w:rPr>
              <w:t xml:space="preserve">
ты" ММ </w:t>
            </w: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"Келлер</w:t>
            </w:r>
            <w:r>
              <w:br/>
            </w:r>
            <w:r>
              <w:rPr>
                <w:rFonts w:ascii="Times New Roman"/>
                <w:b w:val="false"/>
                <w:i w:val="false"/>
                <w:color w:val="000000"/>
                <w:sz w:val="20"/>
              </w:rPr>
              <w:t>
селолық</w:t>
            </w:r>
            <w:r>
              <w:br/>
            </w:r>
            <w:r>
              <w:rPr>
                <w:rFonts w:ascii="Times New Roman"/>
                <w:b w:val="false"/>
                <w:i w:val="false"/>
                <w:color w:val="000000"/>
                <w:sz w:val="20"/>
              </w:rPr>
              <w:t>
округі</w:t>
            </w:r>
            <w:r>
              <w:br/>
            </w:r>
            <w:r>
              <w:rPr>
                <w:rFonts w:ascii="Times New Roman"/>
                <w:b w:val="false"/>
                <w:i w:val="false"/>
                <w:color w:val="000000"/>
                <w:sz w:val="20"/>
              </w:rPr>
              <w:t>
әкімі-</w:t>
            </w:r>
            <w:r>
              <w:br/>
            </w:r>
            <w:r>
              <w:rPr>
                <w:rFonts w:ascii="Times New Roman"/>
                <w:b w:val="false"/>
                <w:i w:val="false"/>
                <w:color w:val="000000"/>
                <w:sz w:val="20"/>
              </w:rPr>
              <w:t>
нің ап-</w:t>
            </w:r>
            <w:r>
              <w:br/>
            </w:r>
            <w:r>
              <w:rPr>
                <w:rFonts w:ascii="Times New Roman"/>
                <w:b w:val="false"/>
                <w:i w:val="false"/>
                <w:color w:val="000000"/>
                <w:sz w:val="20"/>
              </w:rPr>
              <w:t>
параты"</w:t>
            </w:r>
            <w:r>
              <w:br/>
            </w:r>
            <w:r>
              <w:rPr>
                <w:rFonts w:ascii="Times New Roman"/>
                <w:b w:val="false"/>
                <w:i w:val="false"/>
                <w:color w:val="000000"/>
                <w:sz w:val="20"/>
              </w:rPr>
              <w:t xml:space="preserve">
ММ </w:t>
            </w: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"Киров</w:t>
            </w:r>
            <w:r>
              <w:br/>
            </w:r>
            <w:r>
              <w:rPr>
                <w:rFonts w:ascii="Times New Roman"/>
                <w:b w:val="false"/>
                <w:i w:val="false"/>
                <w:color w:val="000000"/>
                <w:sz w:val="20"/>
              </w:rPr>
              <w:t>
селолық</w:t>
            </w:r>
            <w:r>
              <w:br/>
            </w:r>
            <w:r>
              <w:rPr>
                <w:rFonts w:ascii="Times New Roman"/>
                <w:b w:val="false"/>
                <w:i w:val="false"/>
                <w:color w:val="000000"/>
                <w:sz w:val="20"/>
              </w:rPr>
              <w:t>
округі</w:t>
            </w:r>
            <w:r>
              <w:br/>
            </w:r>
            <w:r>
              <w:rPr>
                <w:rFonts w:ascii="Times New Roman"/>
                <w:b w:val="false"/>
                <w:i w:val="false"/>
                <w:color w:val="000000"/>
                <w:sz w:val="20"/>
              </w:rPr>
              <w:t>
әкімінің</w:t>
            </w:r>
            <w:r>
              <w:br/>
            </w:r>
            <w:r>
              <w:rPr>
                <w:rFonts w:ascii="Times New Roman"/>
                <w:b w:val="false"/>
                <w:i w:val="false"/>
                <w:color w:val="000000"/>
                <w:sz w:val="20"/>
              </w:rPr>
              <w:t>
аппара-</w:t>
            </w:r>
            <w:r>
              <w:br/>
            </w:r>
            <w:r>
              <w:rPr>
                <w:rFonts w:ascii="Times New Roman"/>
                <w:b w:val="false"/>
                <w:i w:val="false"/>
                <w:color w:val="000000"/>
                <w:sz w:val="20"/>
              </w:rPr>
              <w:t xml:space="preserve">
ты" ММ </w:t>
            </w: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w:t>
            </w:r>
            <w:r>
              <w:br/>
            </w:r>
            <w:r>
              <w:rPr>
                <w:rFonts w:ascii="Times New Roman"/>
                <w:b w:val="false"/>
                <w:i w:val="false"/>
                <w:color w:val="000000"/>
                <w:sz w:val="20"/>
              </w:rPr>
              <w:t>
полян</w:t>
            </w:r>
            <w:r>
              <w:br/>
            </w:r>
            <w:r>
              <w:rPr>
                <w:rFonts w:ascii="Times New Roman"/>
                <w:b w:val="false"/>
                <w:i w:val="false"/>
                <w:color w:val="000000"/>
                <w:sz w:val="20"/>
              </w:rPr>
              <w:t>
селолық</w:t>
            </w:r>
            <w:r>
              <w:br/>
            </w:r>
            <w:r>
              <w:rPr>
                <w:rFonts w:ascii="Times New Roman"/>
                <w:b w:val="false"/>
                <w:i w:val="false"/>
                <w:color w:val="000000"/>
                <w:sz w:val="20"/>
              </w:rPr>
              <w:t>
округі</w:t>
            </w:r>
            <w:r>
              <w:br/>
            </w:r>
            <w:r>
              <w:rPr>
                <w:rFonts w:ascii="Times New Roman"/>
                <w:b w:val="false"/>
                <w:i w:val="false"/>
                <w:color w:val="000000"/>
                <w:sz w:val="20"/>
              </w:rPr>
              <w:t>
әкімінің</w:t>
            </w:r>
            <w:r>
              <w:br/>
            </w:r>
            <w:r>
              <w:rPr>
                <w:rFonts w:ascii="Times New Roman"/>
                <w:b w:val="false"/>
                <w:i w:val="false"/>
                <w:color w:val="000000"/>
                <w:sz w:val="20"/>
              </w:rPr>
              <w:t>
аппара-</w:t>
            </w:r>
            <w:r>
              <w:br/>
            </w:r>
            <w:r>
              <w:rPr>
                <w:rFonts w:ascii="Times New Roman"/>
                <w:b w:val="false"/>
                <w:i w:val="false"/>
                <w:color w:val="000000"/>
                <w:sz w:val="20"/>
              </w:rPr>
              <w:t xml:space="preserve">
ты" ММ </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"Лето-</w:t>
            </w:r>
            <w:r>
              <w:br/>
            </w:r>
            <w:r>
              <w:rPr>
                <w:rFonts w:ascii="Times New Roman"/>
                <w:b w:val="false"/>
                <w:i w:val="false"/>
                <w:color w:val="000000"/>
                <w:sz w:val="20"/>
              </w:rPr>
              <w:t>
вочное</w:t>
            </w:r>
            <w:r>
              <w:br/>
            </w:r>
            <w:r>
              <w:rPr>
                <w:rFonts w:ascii="Times New Roman"/>
                <w:b w:val="false"/>
                <w:i w:val="false"/>
                <w:color w:val="000000"/>
                <w:sz w:val="20"/>
              </w:rPr>
              <w:t>
селолық</w:t>
            </w:r>
            <w:r>
              <w:br/>
            </w:r>
            <w:r>
              <w:rPr>
                <w:rFonts w:ascii="Times New Roman"/>
                <w:b w:val="false"/>
                <w:i w:val="false"/>
                <w:color w:val="000000"/>
                <w:sz w:val="20"/>
              </w:rPr>
              <w:t>
округі</w:t>
            </w:r>
            <w:r>
              <w:br/>
            </w:r>
            <w:r>
              <w:rPr>
                <w:rFonts w:ascii="Times New Roman"/>
                <w:b w:val="false"/>
                <w:i w:val="false"/>
                <w:color w:val="000000"/>
                <w:sz w:val="20"/>
              </w:rPr>
              <w:t>
әкімінің</w:t>
            </w:r>
            <w:r>
              <w:br/>
            </w:r>
            <w:r>
              <w:rPr>
                <w:rFonts w:ascii="Times New Roman"/>
                <w:b w:val="false"/>
                <w:i w:val="false"/>
                <w:color w:val="000000"/>
                <w:sz w:val="20"/>
              </w:rPr>
              <w:t>
аппараты"</w:t>
            </w:r>
            <w:r>
              <w:br/>
            </w:r>
            <w:r>
              <w:rPr>
                <w:rFonts w:ascii="Times New Roman"/>
                <w:b w:val="false"/>
                <w:i w:val="false"/>
                <w:color w:val="000000"/>
                <w:sz w:val="20"/>
              </w:rPr>
              <w:t xml:space="preserve">
ММ </w:t>
            </w: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"Миронов</w:t>
            </w:r>
            <w:r>
              <w:br/>
            </w:r>
            <w:r>
              <w:rPr>
                <w:rFonts w:ascii="Times New Roman"/>
                <w:b w:val="false"/>
                <w:i w:val="false"/>
                <w:color w:val="000000"/>
                <w:sz w:val="20"/>
              </w:rPr>
              <w:t>
селолық</w:t>
            </w:r>
            <w:r>
              <w:br/>
            </w:r>
            <w:r>
              <w:rPr>
                <w:rFonts w:ascii="Times New Roman"/>
                <w:b w:val="false"/>
                <w:i w:val="false"/>
                <w:color w:val="000000"/>
                <w:sz w:val="20"/>
              </w:rPr>
              <w:t>
округі</w:t>
            </w:r>
            <w:r>
              <w:br/>
            </w:r>
            <w:r>
              <w:rPr>
                <w:rFonts w:ascii="Times New Roman"/>
                <w:b w:val="false"/>
                <w:i w:val="false"/>
                <w:color w:val="000000"/>
                <w:sz w:val="20"/>
              </w:rPr>
              <w:t>
әкімінің</w:t>
            </w:r>
            <w:r>
              <w:br/>
            </w:r>
            <w:r>
              <w:rPr>
                <w:rFonts w:ascii="Times New Roman"/>
                <w:b w:val="false"/>
                <w:i w:val="false"/>
                <w:color w:val="000000"/>
                <w:sz w:val="20"/>
              </w:rPr>
              <w:t>
аппараты"</w:t>
            </w:r>
            <w:r>
              <w:br/>
            </w:r>
            <w:r>
              <w:rPr>
                <w:rFonts w:ascii="Times New Roman"/>
                <w:b w:val="false"/>
                <w:i w:val="false"/>
                <w:color w:val="000000"/>
                <w:sz w:val="20"/>
              </w:rPr>
              <w:t xml:space="preserve">
ММ </w:t>
            </w:r>
            <w:r>
              <w:br/>
            </w:r>
            <w:r>
              <w:rPr>
                <w:rFonts w:ascii="Times New Roman"/>
                <w:b w:val="false"/>
                <w:i w:val="false"/>
                <w:color w:val="000000"/>
                <w:sz w:val="20"/>
              </w:rPr>
              <w:t>
 </w:t>
            </w:r>
          </w:p>
        </w:tc>
      </w:tr>
      <w:tr>
        <w:trPr>
          <w:trHeight w:val="30"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9050,0</w:t>
            </w: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9276,0</w:t>
            </w: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12656,0</w:t>
            </w: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9783,0</w:t>
            </w: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9253,0</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10787,0</w:t>
            </w: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9062,0</w:t>
            </w:r>
            <w:r>
              <w:br/>
            </w:r>
            <w:r>
              <w:rPr>
                <w:rFonts w:ascii="Times New Roman"/>
                <w:b w:val="false"/>
                <w:i w:val="false"/>
                <w:color w:val="000000"/>
                <w:sz w:val="20"/>
              </w:rPr>
              <w:t>
 </w:t>
            </w:r>
          </w:p>
        </w:tc>
      </w:tr>
      <w:tr>
        <w:trPr>
          <w:trHeight w:val="30"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9050,0</w:t>
            </w: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9276,0</w:t>
            </w: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12656,0</w:t>
            </w: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9783,0</w:t>
            </w: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9253,0</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10787,0</w:t>
            </w: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9062,0</w:t>
            </w:r>
            <w:r>
              <w:br/>
            </w:r>
            <w:r>
              <w:rPr>
                <w:rFonts w:ascii="Times New Roman"/>
                <w:b w:val="false"/>
                <w:i w:val="false"/>
                <w:color w:val="000000"/>
                <w:sz w:val="20"/>
              </w:rPr>
              <w:t>
 </w:t>
            </w:r>
          </w:p>
        </w:tc>
      </w:tr>
      <w:tr>
        <w:trPr>
          <w:trHeight w:val="30"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9050,0</w:t>
            </w: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9276,0</w:t>
            </w: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12656,0</w:t>
            </w: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9783,0</w:t>
            </w: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9253,0</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10787,0</w:t>
            </w: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9062,0</w:t>
            </w:r>
            <w:r>
              <w:br/>
            </w:r>
            <w:r>
              <w:rPr>
                <w:rFonts w:ascii="Times New Roman"/>
                <w:b w:val="false"/>
                <w:i w:val="false"/>
                <w:color w:val="000000"/>
                <w:sz w:val="20"/>
              </w:rPr>
              <w:t>
 </w:t>
            </w:r>
          </w:p>
        </w:tc>
      </w:tr>
      <w:tr>
        <w:trPr>
          <w:trHeight w:val="30"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w:t>
            </w: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w:t>
            </w: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1618</w:t>
            </w: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w:t>
            </w: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w:t>
            </w:r>
            <w:r>
              <w:br/>
            </w:r>
            <w:r>
              <w:rPr>
                <w:rFonts w:ascii="Times New Roman"/>
                <w:b w:val="false"/>
                <w:i w:val="false"/>
                <w:color w:val="000000"/>
                <w:sz w:val="20"/>
              </w:rPr>
              <w:t>
 </w:t>
            </w:r>
          </w:p>
        </w:tc>
      </w:tr>
      <w:tr>
        <w:trPr>
          <w:trHeight w:val="30"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w:t>
            </w: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w:t>
            </w: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1618</w:t>
            </w: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w:t>
            </w: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w:t>
            </w:r>
            <w:r>
              <w:br/>
            </w:r>
            <w:r>
              <w:rPr>
                <w:rFonts w:ascii="Times New Roman"/>
                <w:b w:val="false"/>
                <w:i w:val="false"/>
                <w:color w:val="000000"/>
                <w:sz w:val="20"/>
              </w:rPr>
              <w:t>
 </w:t>
            </w:r>
          </w:p>
        </w:tc>
      </w:tr>
      <w:tr>
        <w:trPr>
          <w:trHeight w:val="30"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w:t>
            </w: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w:t>
            </w: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1618</w:t>
            </w: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w:t>
            </w: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w:t>
            </w:r>
            <w:r>
              <w:br/>
            </w:r>
            <w:r>
              <w:rPr>
                <w:rFonts w:ascii="Times New Roman"/>
                <w:b w:val="false"/>
                <w:i w:val="false"/>
                <w:color w:val="000000"/>
                <w:sz w:val="20"/>
              </w:rPr>
              <w:t>
 </w:t>
            </w:r>
          </w:p>
        </w:tc>
      </w:tr>
      <w:tr>
        <w:trPr>
          <w:trHeight w:val="30"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2316</w:t>
            </w: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2630</w:t>
            </w: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5895</w:t>
            </w: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r>
              <w:br/>
            </w:r>
            <w:r>
              <w:rPr>
                <w:rFonts w:ascii="Times New Roman"/>
                <w:b w:val="false"/>
                <w:i w:val="false"/>
                <w:color w:val="000000"/>
                <w:sz w:val="20"/>
              </w:rPr>
              <w:t>
 </w:t>
            </w:r>
          </w:p>
        </w:tc>
      </w:tr>
      <w:tr>
        <w:trPr>
          <w:trHeight w:val="30"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2316</w:t>
            </w: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2630</w:t>
            </w: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5895</w:t>
            </w: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r>
              <w:br/>
            </w:r>
            <w:r>
              <w:rPr>
                <w:rFonts w:ascii="Times New Roman"/>
                <w:b w:val="false"/>
                <w:i w:val="false"/>
                <w:color w:val="000000"/>
                <w:sz w:val="20"/>
              </w:rPr>
              <w:t>
 </w:t>
            </w:r>
          </w:p>
        </w:tc>
      </w:tr>
      <w:tr>
        <w:trPr>
          <w:trHeight w:val="30"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2630</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5895</w:t>
            </w: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r>
              <w:br/>
            </w:r>
            <w:r>
              <w:rPr>
                <w:rFonts w:ascii="Times New Roman"/>
                <w:b w:val="false"/>
                <w:i w:val="false"/>
                <w:color w:val="000000"/>
                <w:sz w:val="20"/>
              </w:rPr>
              <w:t>
 </w:t>
            </w:r>
          </w:p>
        </w:tc>
      </w:tr>
      <w:tr>
        <w:trPr>
          <w:trHeight w:val="30"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w:t>
            </w: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r>
              <w:br/>
            </w:r>
            <w:r>
              <w:rPr>
                <w:rFonts w:ascii="Times New Roman"/>
                <w:b w:val="false"/>
                <w:i w:val="false"/>
                <w:color w:val="000000"/>
                <w:sz w:val="20"/>
              </w:rPr>
              <w:t>
 </w:t>
            </w:r>
          </w:p>
        </w:tc>
      </w:tr>
      <w:tr>
        <w:trPr>
          <w:trHeight w:val="30"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w:t>
            </w: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r>
              <w:br/>
            </w:r>
            <w:r>
              <w:rPr>
                <w:rFonts w:ascii="Times New Roman"/>
                <w:b w:val="false"/>
                <w:i w:val="false"/>
                <w:color w:val="000000"/>
                <w:sz w:val="20"/>
              </w:rPr>
              <w:t>
 </w:t>
            </w:r>
          </w:p>
        </w:tc>
      </w:tr>
      <w:tr>
        <w:trPr>
          <w:trHeight w:val="30"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w:t>
            </w: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7"/>
        <w:gridCol w:w="1947"/>
        <w:gridCol w:w="1947"/>
        <w:gridCol w:w="1947"/>
        <w:gridCol w:w="2256"/>
        <w:gridCol w:w="2256"/>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"Рощинск</w:t>
            </w:r>
            <w:r>
              <w:br/>
            </w:r>
            <w:r>
              <w:rPr>
                <w:rFonts w:ascii="Times New Roman"/>
                <w:b w:val="false"/>
                <w:i w:val="false"/>
                <w:color w:val="000000"/>
                <w:sz w:val="20"/>
              </w:rPr>
              <w:t>
селолық</w:t>
            </w:r>
            <w:r>
              <w:br/>
            </w:r>
            <w:r>
              <w:rPr>
                <w:rFonts w:ascii="Times New Roman"/>
                <w:b w:val="false"/>
                <w:i w:val="false"/>
                <w:color w:val="000000"/>
                <w:sz w:val="20"/>
              </w:rPr>
              <w:t>
округі</w:t>
            </w:r>
            <w:r>
              <w:br/>
            </w:r>
            <w:r>
              <w:rPr>
                <w:rFonts w:ascii="Times New Roman"/>
                <w:b w:val="false"/>
                <w:i w:val="false"/>
                <w:color w:val="000000"/>
                <w:sz w:val="20"/>
              </w:rPr>
              <w:t>
әкімінің</w:t>
            </w:r>
            <w:r>
              <w:br/>
            </w:r>
            <w:r>
              <w:rPr>
                <w:rFonts w:ascii="Times New Roman"/>
                <w:b w:val="false"/>
                <w:i w:val="false"/>
                <w:color w:val="000000"/>
                <w:sz w:val="20"/>
              </w:rPr>
              <w:t>
аппараты"</w:t>
            </w:r>
            <w:r>
              <w:br/>
            </w:r>
            <w:r>
              <w:rPr>
                <w:rFonts w:ascii="Times New Roman"/>
                <w:b w:val="false"/>
                <w:i w:val="false"/>
                <w:color w:val="000000"/>
                <w:sz w:val="20"/>
              </w:rPr>
              <w:t xml:space="preserve">
ММ </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"Теңдік</w:t>
            </w:r>
            <w:r>
              <w:br/>
            </w:r>
            <w:r>
              <w:rPr>
                <w:rFonts w:ascii="Times New Roman"/>
                <w:b w:val="false"/>
                <w:i w:val="false"/>
                <w:color w:val="000000"/>
                <w:sz w:val="20"/>
              </w:rPr>
              <w:t>
селолық</w:t>
            </w:r>
            <w:r>
              <w:br/>
            </w:r>
            <w:r>
              <w:rPr>
                <w:rFonts w:ascii="Times New Roman"/>
                <w:b w:val="false"/>
                <w:i w:val="false"/>
                <w:color w:val="000000"/>
                <w:sz w:val="20"/>
              </w:rPr>
              <w:t>
округі</w:t>
            </w:r>
            <w:r>
              <w:br/>
            </w:r>
            <w:r>
              <w:rPr>
                <w:rFonts w:ascii="Times New Roman"/>
                <w:b w:val="false"/>
                <w:i w:val="false"/>
                <w:color w:val="000000"/>
                <w:sz w:val="20"/>
              </w:rPr>
              <w:t>
әкімінің</w:t>
            </w:r>
            <w:r>
              <w:br/>
            </w:r>
            <w:r>
              <w:rPr>
                <w:rFonts w:ascii="Times New Roman"/>
                <w:b w:val="false"/>
                <w:i w:val="false"/>
                <w:color w:val="000000"/>
                <w:sz w:val="20"/>
              </w:rPr>
              <w:t>
аппараты"</w:t>
            </w:r>
            <w:r>
              <w:br/>
            </w:r>
            <w:r>
              <w:rPr>
                <w:rFonts w:ascii="Times New Roman"/>
                <w:b w:val="false"/>
                <w:i w:val="false"/>
                <w:color w:val="000000"/>
                <w:sz w:val="20"/>
              </w:rPr>
              <w:t xml:space="preserve">
ММ </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"Тихоокеан</w:t>
            </w:r>
            <w:r>
              <w:br/>
            </w:r>
            <w:r>
              <w:rPr>
                <w:rFonts w:ascii="Times New Roman"/>
                <w:b w:val="false"/>
                <w:i w:val="false"/>
                <w:color w:val="000000"/>
                <w:sz w:val="20"/>
              </w:rPr>
              <w:t>
селолық</w:t>
            </w:r>
            <w:r>
              <w:br/>
            </w:r>
            <w:r>
              <w:rPr>
                <w:rFonts w:ascii="Times New Roman"/>
                <w:b w:val="false"/>
                <w:i w:val="false"/>
                <w:color w:val="000000"/>
                <w:sz w:val="20"/>
              </w:rPr>
              <w:t>
округі</w:t>
            </w:r>
            <w:r>
              <w:br/>
            </w:r>
            <w:r>
              <w:rPr>
                <w:rFonts w:ascii="Times New Roman"/>
                <w:b w:val="false"/>
                <w:i w:val="false"/>
                <w:color w:val="000000"/>
                <w:sz w:val="20"/>
              </w:rPr>
              <w:t>
әкімінің</w:t>
            </w:r>
            <w:r>
              <w:br/>
            </w:r>
            <w:r>
              <w:rPr>
                <w:rFonts w:ascii="Times New Roman"/>
                <w:b w:val="false"/>
                <w:i w:val="false"/>
                <w:color w:val="000000"/>
                <w:sz w:val="20"/>
              </w:rPr>
              <w:t>
аппараты"</w:t>
            </w:r>
            <w:r>
              <w:br/>
            </w:r>
            <w:r>
              <w:rPr>
                <w:rFonts w:ascii="Times New Roman"/>
                <w:b w:val="false"/>
                <w:i w:val="false"/>
                <w:color w:val="000000"/>
                <w:sz w:val="20"/>
              </w:rPr>
              <w:t xml:space="preserve">
ММ </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"Чермошнян</w:t>
            </w:r>
            <w:r>
              <w:br/>
            </w:r>
            <w:r>
              <w:rPr>
                <w:rFonts w:ascii="Times New Roman"/>
                <w:b w:val="false"/>
                <w:i w:val="false"/>
                <w:color w:val="000000"/>
                <w:sz w:val="20"/>
              </w:rPr>
              <w:t>
селолық</w:t>
            </w:r>
            <w:r>
              <w:br/>
            </w:r>
            <w:r>
              <w:rPr>
                <w:rFonts w:ascii="Times New Roman"/>
                <w:b w:val="false"/>
                <w:i w:val="false"/>
                <w:color w:val="000000"/>
                <w:sz w:val="20"/>
              </w:rPr>
              <w:t>
округі</w:t>
            </w:r>
            <w:r>
              <w:br/>
            </w:r>
            <w:r>
              <w:rPr>
                <w:rFonts w:ascii="Times New Roman"/>
                <w:b w:val="false"/>
                <w:i w:val="false"/>
                <w:color w:val="000000"/>
                <w:sz w:val="20"/>
              </w:rPr>
              <w:t>
әкімінің</w:t>
            </w:r>
            <w:r>
              <w:br/>
            </w:r>
            <w:r>
              <w:rPr>
                <w:rFonts w:ascii="Times New Roman"/>
                <w:b w:val="false"/>
                <w:i w:val="false"/>
                <w:color w:val="000000"/>
                <w:sz w:val="20"/>
              </w:rPr>
              <w:t>
аппараты"</w:t>
            </w:r>
            <w:r>
              <w:br/>
            </w:r>
            <w:r>
              <w:rPr>
                <w:rFonts w:ascii="Times New Roman"/>
                <w:b w:val="false"/>
                <w:i w:val="false"/>
                <w:color w:val="000000"/>
                <w:sz w:val="20"/>
              </w:rPr>
              <w:t xml:space="preserve">
ММ </w:t>
            </w: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"Чкалов</w:t>
            </w:r>
            <w:r>
              <w:br/>
            </w:r>
            <w:r>
              <w:rPr>
                <w:rFonts w:ascii="Times New Roman"/>
                <w:b w:val="false"/>
                <w:i w:val="false"/>
                <w:color w:val="000000"/>
                <w:sz w:val="20"/>
              </w:rPr>
              <w:t>
селоық</w:t>
            </w:r>
            <w:r>
              <w:br/>
            </w:r>
            <w:r>
              <w:rPr>
                <w:rFonts w:ascii="Times New Roman"/>
                <w:b w:val="false"/>
                <w:i w:val="false"/>
                <w:color w:val="000000"/>
                <w:sz w:val="20"/>
              </w:rPr>
              <w:t>
округі</w:t>
            </w:r>
            <w:r>
              <w:br/>
            </w:r>
            <w:r>
              <w:rPr>
                <w:rFonts w:ascii="Times New Roman"/>
                <w:b w:val="false"/>
                <w:i w:val="false"/>
                <w:color w:val="000000"/>
                <w:sz w:val="20"/>
              </w:rPr>
              <w:t>
әкімінің</w:t>
            </w:r>
            <w:r>
              <w:br/>
            </w:r>
            <w:r>
              <w:rPr>
                <w:rFonts w:ascii="Times New Roman"/>
                <w:b w:val="false"/>
                <w:i w:val="false"/>
                <w:color w:val="000000"/>
                <w:sz w:val="20"/>
              </w:rPr>
              <w:t>
аппараты"</w:t>
            </w:r>
            <w:r>
              <w:br/>
            </w:r>
            <w:r>
              <w:rPr>
                <w:rFonts w:ascii="Times New Roman"/>
                <w:b w:val="false"/>
                <w:i w:val="false"/>
                <w:color w:val="000000"/>
                <w:sz w:val="20"/>
              </w:rPr>
              <w:t xml:space="preserve">
ММ </w:t>
            </w: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"Яснополян</w:t>
            </w:r>
            <w:r>
              <w:br/>
            </w:r>
            <w:r>
              <w:rPr>
                <w:rFonts w:ascii="Times New Roman"/>
                <w:b w:val="false"/>
                <w:i w:val="false"/>
                <w:color w:val="000000"/>
                <w:sz w:val="20"/>
              </w:rPr>
              <w:t>
селолық</w:t>
            </w:r>
            <w:r>
              <w:br/>
            </w:r>
            <w:r>
              <w:rPr>
                <w:rFonts w:ascii="Times New Roman"/>
                <w:b w:val="false"/>
                <w:i w:val="false"/>
                <w:color w:val="000000"/>
                <w:sz w:val="20"/>
              </w:rPr>
              <w:t>
округі</w:t>
            </w:r>
            <w:r>
              <w:br/>
            </w:r>
            <w:r>
              <w:rPr>
                <w:rFonts w:ascii="Times New Roman"/>
                <w:b w:val="false"/>
                <w:i w:val="false"/>
                <w:color w:val="000000"/>
                <w:sz w:val="20"/>
              </w:rPr>
              <w:t>
әкімінің</w:t>
            </w:r>
            <w:r>
              <w:br/>
            </w:r>
            <w:r>
              <w:rPr>
                <w:rFonts w:ascii="Times New Roman"/>
                <w:b w:val="false"/>
                <w:i w:val="false"/>
                <w:color w:val="000000"/>
                <w:sz w:val="20"/>
              </w:rPr>
              <w:t>
аппараты"</w:t>
            </w:r>
            <w:r>
              <w:br/>
            </w:r>
            <w:r>
              <w:rPr>
                <w:rFonts w:ascii="Times New Roman"/>
                <w:b w:val="false"/>
                <w:i w:val="false"/>
                <w:color w:val="000000"/>
                <w:sz w:val="20"/>
              </w:rPr>
              <w:t xml:space="preserve">
ММ </w:t>
            </w:r>
            <w:r>
              <w:br/>
            </w:r>
            <w:r>
              <w:rPr>
                <w:rFonts w:ascii="Times New Roman"/>
                <w:b w:val="false"/>
                <w:i w:val="false"/>
                <w:color w:val="000000"/>
                <w:sz w:val="20"/>
              </w:rPr>
              <w:t>
 </w:t>
            </w:r>
          </w:p>
        </w:tc>
      </w:tr>
      <w:tr>
        <w:trPr>
          <w:trHeight w:val="30"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8934,0</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8202,0</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8081,0</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9705,0</w:t>
            </w: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16350,0</w:t>
            </w: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11867,0</w:t>
            </w:r>
            <w:r>
              <w:br/>
            </w:r>
            <w:r>
              <w:rPr>
                <w:rFonts w:ascii="Times New Roman"/>
                <w:b w:val="false"/>
                <w:i w:val="false"/>
                <w:color w:val="000000"/>
                <w:sz w:val="20"/>
              </w:rPr>
              <w:t>
 </w:t>
            </w:r>
          </w:p>
        </w:tc>
      </w:tr>
      <w:tr>
        <w:trPr>
          <w:trHeight w:val="30"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8934,0</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8202,0</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8081,0</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9705,0</w:t>
            </w: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16350,0</w:t>
            </w: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11867,0</w:t>
            </w:r>
            <w:r>
              <w:br/>
            </w:r>
            <w:r>
              <w:rPr>
                <w:rFonts w:ascii="Times New Roman"/>
                <w:b w:val="false"/>
                <w:i w:val="false"/>
                <w:color w:val="000000"/>
                <w:sz w:val="20"/>
              </w:rPr>
              <w:t>
 </w:t>
            </w:r>
          </w:p>
        </w:tc>
      </w:tr>
      <w:tr>
        <w:trPr>
          <w:trHeight w:val="30"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8934,0</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8202,0</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8081,0</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9705,0</w:t>
            </w: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16350,0</w:t>
            </w: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11867,0</w:t>
            </w:r>
            <w:r>
              <w:br/>
            </w:r>
            <w:r>
              <w:rPr>
                <w:rFonts w:ascii="Times New Roman"/>
                <w:b w:val="false"/>
                <w:i w:val="false"/>
                <w:color w:val="000000"/>
                <w:sz w:val="20"/>
              </w:rPr>
              <w:t>
 </w:t>
            </w:r>
          </w:p>
        </w:tc>
      </w:tr>
      <w:tr>
        <w:trPr>
          <w:trHeight w:val="30"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w:t>
            </w: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2311</w:t>
            </w: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w:t>
            </w:r>
            <w:r>
              <w:br/>
            </w:r>
            <w:r>
              <w:rPr>
                <w:rFonts w:ascii="Times New Roman"/>
                <w:b w:val="false"/>
                <w:i w:val="false"/>
                <w:color w:val="000000"/>
                <w:sz w:val="20"/>
              </w:rPr>
              <w:t>
 </w:t>
            </w:r>
          </w:p>
        </w:tc>
      </w:tr>
      <w:tr>
        <w:trPr>
          <w:trHeight w:val="30"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w:t>
            </w: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2311</w:t>
            </w: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w:t>
            </w:r>
            <w:r>
              <w:br/>
            </w:r>
            <w:r>
              <w:rPr>
                <w:rFonts w:ascii="Times New Roman"/>
                <w:b w:val="false"/>
                <w:i w:val="false"/>
                <w:color w:val="000000"/>
                <w:sz w:val="20"/>
              </w:rPr>
              <w:t>
 </w:t>
            </w:r>
          </w:p>
        </w:tc>
      </w:tr>
      <w:tr>
        <w:trPr>
          <w:trHeight w:val="30"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w:t>
            </w: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2311</w:t>
            </w: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w:t>
            </w:r>
            <w:r>
              <w:br/>
            </w:r>
            <w:r>
              <w:rPr>
                <w:rFonts w:ascii="Times New Roman"/>
                <w:b w:val="false"/>
                <w:i w:val="false"/>
                <w:color w:val="000000"/>
                <w:sz w:val="20"/>
              </w:rPr>
              <w:t>
 </w:t>
            </w:r>
          </w:p>
        </w:tc>
      </w:tr>
      <w:tr>
        <w:trPr>
          <w:trHeight w:val="30"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2760</w:t>
            </w: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w:t>
            </w: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2482</w:t>
            </w:r>
            <w:r>
              <w:br/>
            </w:r>
            <w:r>
              <w:rPr>
                <w:rFonts w:ascii="Times New Roman"/>
                <w:b w:val="false"/>
                <w:i w:val="false"/>
                <w:color w:val="000000"/>
                <w:sz w:val="20"/>
              </w:rPr>
              <w:t>
 </w:t>
            </w:r>
          </w:p>
        </w:tc>
      </w:tr>
      <w:tr>
        <w:trPr>
          <w:trHeight w:val="30"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2760</w:t>
            </w: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w:t>
            </w: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2482</w:t>
            </w:r>
            <w:r>
              <w:br/>
            </w:r>
            <w:r>
              <w:rPr>
                <w:rFonts w:ascii="Times New Roman"/>
                <w:b w:val="false"/>
                <w:i w:val="false"/>
                <w:color w:val="000000"/>
                <w:sz w:val="20"/>
              </w:rPr>
              <w:t>
 </w:t>
            </w:r>
          </w:p>
        </w:tc>
      </w:tr>
      <w:tr>
        <w:trPr>
          <w:trHeight w:val="30"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2760</w:t>
            </w: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w:t>
            </w: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2482</w:t>
            </w:r>
            <w:r>
              <w:br/>
            </w:r>
            <w:r>
              <w:rPr>
                <w:rFonts w:ascii="Times New Roman"/>
                <w:b w:val="false"/>
                <w:i w:val="false"/>
                <w:color w:val="000000"/>
                <w:sz w:val="20"/>
              </w:rPr>
              <w:t>
 </w:t>
            </w:r>
          </w:p>
        </w:tc>
      </w:tr>
      <w:tr>
        <w:trPr>
          <w:trHeight w:val="30"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4357</w:t>
            </w: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r>
              <w:br/>
            </w:r>
            <w:r>
              <w:rPr>
                <w:rFonts w:ascii="Times New Roman"/>
                <w:b w:val="false"/>
                <w:i w:val="false"/>
                <w:color w:val="000000"/>
                <w:sz w:val="20"/>
              </w:rPr>
              <w:t>
 </w:t>
            </w:r>
          </w:p>
        </w:tc>
      </w:tr>
      <w:tr>
        <w:trPr>
          <w:trHeight w:val="30"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4357</w:t>
            </w: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r>
              <w:br/>
            </w:r>
            <w:r>
              <w:rPr>
                <w:rFonts w:ascii="Times New Roman"/>
                <w:b w:val="false"/>
                <w:i w:val="false"/>
                <w:color w:val="000000"/>
                <w:sz w:val="20"/>
              </w:rPr>
              <w:t>
 </w:t>
            </w:r>
          </w:p>
        </w:tc>
      </w:tr>
      <w:tr>
        <w:trPr>
          <w:trHeight w:val="30"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4357</w:t>
            </w: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22" w:id="261"/>
    <w:p>
      <w:pPr>
        <w:spacing w:after="0"/>
        <w:ind w:left="0"/>
        <w:jc w:val="both"/>
      </w:pPr>
      <w:r>
        <w:rPr>
          <w:rFonts w:ascii="Times New Roman"/>
          <w:b w:val="false"/>
          <w:i w:val="false"/>
          <w:color w:val="000000"/>
          <w:sz w:val="28"/>
        </w:rPr>
        <w:t xml:space="preserve">
      Солтүстік Қазақстан облысы  </w:t>
      </w:r>
      <w:r>
        <w:br/>
      </w:r>
      <w:r>
        <w:rPr>
          <w:rFonts w:ascii="Times New Roman"/>
          <w:b w:val="false"/>
          <w:i w:val="false"/>
          <w:color w:val="000000"/>
          <w:sz w:val="28"/>
        </w:rPr>
        <w:t xml:space="preserve">
      Тайынша ауданы мәслихатының </w:t>
      </w:r>
      <w:r>
        <w:br/>
      </w:r>
      <w:r>
        <w:rPr>
          <w:rFonts w:ascii="Times New Roman"/>
          <w:b w:val="false"/>
          <w:i w:val="false"/>
          <w:color w:val="000000"/>
          <w:sz w:val="28"/>
        </w:rPr>
        <w:t xml:space="preserve">
      2013 жылғы 25 желтоқсандағы </w:t>
      </w:r>
      <w:r>
        <w:br/>
      </w:r>
      <w:r>
        <w:rPr>
          <w:rFonts w:ascii="Times New Roman"/>
          <w:b w:val="false"/>
          <w:i w:val="false"/>
          <w:color w:val="000000"/>
          <w:sz w:val="28"/>
        </w:rPr>
        <w:t xml:space="preserve">
      N 149 шешімі 7 қосымша  </w:t>
      </w:r>
    </w:p>
    <w:bookmarkEnd w:id="261"/>
    <w:p>
      <w:pPr>
        <w:spacing w:after="0"/>
        <w:ind w:left="0"/>
        <w:jc w:val="left"/>
      </w:pPr>
      <w:r>
        <w:rPr>
          <w:rFonts w:ascii="Times New Roman"/>
          <w:b/>
          <w:i w:val="false"/>
          <w:color w:val="000000"/>
        </w:rPr>
        <w:t xml:space="preserve">       2014 жылға арналған аудан бюджетін атқару процессінде секвестрге жатпайтын бюджеттік бағдарламалардың тізбесі</w:t>
      </w:r>
      <w:r>
        <w:br/>
      </w:r>
      <w:r>
        <w:rPr>
          <w:rFonts w:ascii="Times New Roman"/>
          <w:b/>
          <w:i w:val="false"/>
          <w:color w:val="000000"/>
        </w:rPr>
        <w:t>
 </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4"/>
        <w:gridCol w:w="3008"/>
        <w:gridCol w:w="3008"/>
        <w:gridCol w:w="4070"/>
      </w:tblGrid>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топ</w:t>
            </w: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гер</w:t>
            </w: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дарлама</w:t>
            </w:r>
            <w:r>
              <w:br/>
            </w:r>
            <w:r>
              <w:rPr>
                <w:rFonts w:ascii="Times New Roman"/>
                <w:b w:val="false"/>
                <w:i w:val="false"/>
                <w:color w:val="000000"/>
                <w:sz w:val="20"/>
              </w:rPr>
              <w:t>
 </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r>
              <w:br/>
            </w:r>
            <w:r>
              <w:rPr>
                <w:rFonts w:ascii="Times New Roman"/>
                <w:b w:val="false"/>
                <w:i w:val="false"/>
                <w:color w:val="000000"/>
                <w:sz w:val="20"/>
              </w:rPr>
              <w:t>
 </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24" w:id="262"/>
    <w:p>
      <w:pPr>
        <w:spacing w:after="0"/>
        <w:ind w:left="0"/>
        <w:jc w:val="both"/>
      </w:pPr>
      <w:r>
        <w:rPr>
          <w:rFonts w:ascii="Times New Roman"/>
          <w:b w:val="false"/>
          <w:i w:val="false"/>
          <w:color w:val="000000"/>
          <w:sz w:val="28"/>
        </w:rPr>
        <w:t xml:space="preserve">
      Солтүстік Қазақстан облысы </w:t>
      </w:r>
      <w:r>
        <w:br/>
      </w:r>
      <w:r>
        <w:rPr>
          <w:rFonts w:ascii="Times New Roman"/>
          <w:b w:val="false"/>
          <w:i w:val="false"/>
          <w:color w:val="000000"/>
          <w:sz w:val="28"/>
        </w:rPr>
        <w:t xml:space="preserve">
      Тайынша ауданы мәслихатының </w:t>
      </w:r>
      <w:r>
        <w:br/>
      </w:r>
      <w:r>
        <w:rPr>
          <w:rFonts w:ascii="Times New Roman"/>
          <w:b w:val="false"/>
          <w:i w:val="false"/>
          <w:color w:val="000000"/>
          <w:sz w:val="28"/>
        </w:rPr>
        <w:t xml:space="preserve">
      2013 жылғы 25 желтоқсандағы </w:t>
      </w:r>
      <w:r>
        <w:br/>
      </w:r>
      <w:r>
        <w:rPr>
          <w:rFonts w:ascii="Times New Roman"/>
          <w:b w:val="false"/>
          <w:i w:val="false"/>
          <w:color w:val="000000"/>
          <w:sz w:val="28"/>
        </w:rPr>
        <w:t xml:space="preserve">
      N 149 шешіміне 8 қосымша </w:t>
      </w:r>
    </w:p>
    <w:bookmarkEnd w:id="262"/>
    <w:p>
      <w:pPr>
        <w:spacing w:after="0"/>
        <w:ind w:left="0"/>
        <w:jc w:val="left"/>
      </w:pPr>
      <w:r>
        <w:rPr>
          <w:rFonts w:ascii="Times New Roman"/>
          <w:b/>
          <w:i w:val="false"/>
          <w:color w:val="000000"/>
        </w:rPr>
        <w:t xml:space="preserve"> 2013 қаржы жылы ағымында толық пайдаланылмаған республикалық және облыстық бюджеттердің нысаналы трансферттерін қайтару және 2014 жылдың 1 қаңтарына қалыптасқан бюджеттік қаражаттардың еркін қалдықтарын бағыттау</w:t>
      </w:r>
    </w:p>
    <w:p>
      <w:pPr>
        <w:spacing w:after="0"/>
        <w:ind w:left="0"/>
        <w:jc w:val="both"/>
      </w:pPr>
      <w:r>
        <w:rPr>
          <w:rFonts w:ascii="Times New Roman"/>
          <w:b w:val="false"/>
          <w:i w:val="false"/>
          <w:color w:val="ff0000"/>
          <w:sz w:val="28"/>
        </w:rPr>
        <w:t xml:space="preserve">      Ескерту. Шешім 8-қосымшамен толықтырылды - Солтүстік Қазақстан облысы Тайынша аудандық мәслихатының 3.07.2014 </w:t>
      </w:r>
      <w:r>
        <w:rPr>
          <w:rFonts w:ascii="Times New Roman"/>
          <w:b w:val="false"/>
          <w:i w:val="false"/>
          <w:color w:val="000000"/>
          <w:sz w:val="28"/>
        </w:rPr>
        <w:t>N 202</w:t>
      </w:r>
      <w:r>
        <w:rPr>
          <w:rFonts w:ascii="Times New Roman"/>
          <w:b w:val="false"/>
          <w:i w:val="false"/>
          <w:color w:val="ff0000"/>
          <w:sz w:val="28"/>
        </w:rPr>
        <w:t xml:space="preserve"> шешімімен (01.01.2014 бастап қолданысқа енгізіледі).</w:t>
      </w:r>
      <w:r>
        <w:br/>
      </w:r>
      <w:r>
        <w:rPr>
          <w:rFonts w:ascii="Times New Roman"/>
          <w:b w:val="false"/>
          <w:i w:val="false"/>
          <w:color w:val="000000"/>
          <w:sz w:val="28"/>
        </w:rPr>
        <w:t>
      Кірістер:</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8"/>
        <w:gridCol w:w="1783"/>
        <w:gridCol w:w="1149"/>
        <w:gridCol w:w="1783"/>
        <w:gridCol w:w="1468"/>
        <w:gridCol w:w="4969"/>
      </w:tblGrid>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ерекшелік</w:t>
            </w: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4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қаражаттардың пайдаланатын қалдықтары</w:t>
            </w:r>
            <w:r>
              <w:br/>
            </w:r>
            <w:r>
              <w:rPr>
                <w:rFonts w:ascii="Times New Roman"/>
                <w:b w:val="false"/>
                <w:i w:val="false"/>
                <w:color w:val="000000"/>
                <w:sz w:val="20"/>
              </w:rPr>
              <w:t>
 </w:t>
            </w:r>
          </w:p>
        </w:tc>
        <w:tc>
          <w:tcPr>
            <w:tcW w:w="4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37 662,4</w:t>
            </w:r>
            <w:r>
              <w:br/>
            </w:r>
            <w:r>
              <w:rPr>
                <w:rFonts w:ascii="Times New Roman"/>
                <w:b w:val="false"/>
                <w:i w:val="false"/>
                <w:color w:val="000000"/>
                <w:sz w:val="20"/>
              </w:rPr>
              <w:t>
 </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қаражаттардың қалдықтары</w:t>
            </w:r>
            <w:r>
              <w:br/>
            </w:r>
            <w:r>
              <w:rPr>
                <w:rFonts w:ascii="Times New Roman"/>
                <w:b w:val="false"/>
                <w:i w:val="false"/>
                <w:color w:val="000000"/>
                <w:sz w:val="20"/>
              </w:rPr>
              <w:t>
 </w:t>
            </w:r>
          </w:p>
        </w:tc>
        <w:tc>
          <w:tcPr>
            <w:tcW w:w="4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37 662,4</w:t>
            </w:r>
            <w:r>
              <w:br/>
            </w:r>
            <w:r>
              <w:rPr>
                <w:rFonts w:ascii="Times New Roman"/>
                <w:b w:val="false"/>
                <w:i w:val="false"/>
                <w:color w:val="000000"/>
                <w:sz w:val="20"/>
              </w:rPr>
              <w:t>
 </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қаражаттардың еркін қалдықтары</w:t>
            </w:r>
            <w:r>
              <w:br/>
            </w:r>
            <w:r>
              <w:rPr>
                <w:rFonts w:ascii="Times New Roman"/>
                <w:b w:val="false"/>
                <w:i w:val="false"/>
                <w:color w:val="000000"/>
                <w:sz w:val="20"/>
              </w:rPr>
              <w:t>
 </w:t>
            </w:r>
          </w:p>
        </w:tc>
        <w:tc>
          <w:tcPr>
            <w:tcW w:w="4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37 662,4</w:t>
            </w:r>
            <w:r>
              <w:br/>
            </w:r>
            <w:r>
              <w:rPr>
                <w:rFonts w:ascii="Times New Roman"/>
                <w:b w:val="false"/>
                <w:i w:val="false"/>
                <w:color w:val="000000"/>
                <w:sz w:val="20"/>
              </w:rPr>
              <w:t>
 </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қаражаттардың еркін қалдықтары</w:t>
            </w:r>
            <w:r>
              <w:br/>
            </w:r>
            <w:r>
              <w:rPr>
                <w:rFonts w:ascii="Times New Roman"/>
                <w:b w:val="false"/>
                <w:i w:val="false"/>
                <w:color w:val="000000"/>
                <w:sz w:val="20"/>
              </w:rPr>
              <w:t>
 </w:t>
            </w:r>
          </w:p>
        </w:tc>
        <w:tc>
          <w:tcPr>
            <w:tcW w:w="4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37 662,4</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37 662,4</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Шығыстар:</w:t>
      </w:r>
      <w:r>
        <w:br/>
      </w:r>
      <w:r>
        <w:rPr>
          <w:rFonts w:ascii="Times New Roman"/>
          <w:b w:val="false"/>
          <w:i w:val="false"/>
          <w:color w:val="000000"/>
          <w:sz w:val="28"/>
        </w:rPr>
        <w:t>
      Ұлғайту:</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8"/>
        <w:gridCol w:w="1016"/>
        <w:gridCol w:w="1016"/>
        <w:gridCol w:w="1016"/>
        <w:gridCol w:w="6552"/>
        <w:gridCol w:w="1952"/>
      </w:tblGrid>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 ционалдық топ</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 дарлама</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бағдарлама</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33762,6</w:t>
            </w:r>
            <w:r>
              <w:br/>
            </w:r>
            <w:r>
              <w:rPr>
                <w:rFonts w:ascii="Times New Roman"/>
                <w:b w:val="false"/>
                <w:i w:val="false"/>
                <w:color w:val="000000"/>
                <w:sz w:val="20"/>
              </w:rPr>
              <w:t>
 </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33762,6</w:t>
            </w:r>
            <w:r>
              <w:br/>
            </w:r>
            <w:r>
              <w:rPr>
                <w:rFonts w:ascii="Times New Roman"/>
                <w:b w:val="false"/>
                <w:i w:val="false"/>
                <w:color w:val="000000"/>
                <w:sz w:val="20"/>
              </w:rPr>
              <w:t>
 </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31562,6</w:t>
            </w:r>
            <w:r>
              <w:br/>
            </w:r>
            <w:r>
              <w:rPr>
                <w:rFonts w:ascii="Times New Roman"/>
                <w:b w:val="false"/>
                <w:i w:val="false"/>
                <w:color w:val="000000"/>
                <w:sz w:val="20"/>
              </w:rPr>
              <w:t>
 </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31562,6</w:t>
            </w:r>
            <w:r>
              <w:br/>
            </w:r>
            <w:r>
              <w:rPr>
                <w:rFonts w:ascii="Times New Roman"/>
                <w:b w:val="false"/>
                <w:i w:val="false"/>
                <w:color w:val="000000"/>
                <w:sz w:val="20"/>
              </w:rPr>
              <w:t>
 </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w:t>
            </w:r>
            <w:r>
              <w:br/>
            </w:r>
            <w:r>
              <w:rPr>
                <w:rFonts w:ascii="Times New Roman"/>
                <w:b w:val="false"/>
                <w:i w:val="false"/>
                <w:color w:val="000000"/>
                <w:sz w:val="20"/>
              </w:rPr>
              <w:t>
 </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w:t>
            </w:r>
            <w:r>
              <w:br/>
            </w:r>
            <w:r>
              <w:rPr>
                <w:rFonts w:ascii="Times New Roman"/>
                <w:b w:val="false"/>
                <w:i w:val="false"/>
                <w:color w:val="000000"/>
                <w:sz w:val="20"/>
              </w:rPr>
              <w:t>
 </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абаттандыруды дамыту</w:t>
            </w: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747,0</w:t>
            </w:r>
            <w:r>
              <w:br/>
            </w:r>
            <w:r>
              <w:rPr>
                <w:rFonts w:ascii="Times New Roman"/>
                <w:b w:val="false"/>
                <w:i w:val="false"/>
                <w:color w:val="000000"/>
                <w:sz w:val="20"/>
              </w:rPr>
              <w:t>
 </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747,0</w:t>
            </w:r>
            <w:r>
              <w:br/>
            </w:r>
            <w:r>
              <w:rPr>
                <w:rFonts w:ascii="Times New Roman"/>
                <w:b w:val="false"/>
                <w:i w:val="false"/>
                <w:color w:val="000000"/>
                <w:sz w:val="20"/>
              </w:rPr>
              <w:t>
 </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тұрғын жай салуға және (немесе) сатып алуға және инженерлік-коммуникациялық инфрақұрылымды дамытуға және (немесе) сатып алуға берілетін нысаналы даму трансферттері</w:t>
            </w: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1073,0</w:t>
            </w:r>
            <w:r>
              <w:br/>
            </w:r>
            <w:r>
              <w:rPr>
                <w:rFonts w:ascii="Times New Roman"/>
                <w:b w:val="false"/>
                <w:i w:val="false"/>
                <w:color w:val="000000"/>
                <w:sz w:val="20"/>
              </w:rPr>
              <w:t>
 </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1073,0</w:t>
            </w:r>
            <w:r>
              <w:br/>
            </w:r>
            <w:r>
              <w:rPr>
                <w:rFonts w:ascii="Times New Roman"/>
                <w:b w:val="false"/>
                <w:i w:val="false"/>
                <w:color w:val="000000"/>
                <w:sz w:val="20"/>
              </w:rPr>
              <w:t>
 </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3899,8</w:t>
            </w:r>
            <w:r>
              <w:br/>
            </w:r>
            <w:r>
              <w:rPr>
                <w:rFonts w:ascii="Times New Roman"/>
                <w:b w:val="false"/>
                <w:i w:val="false"/>
                <w:color w:val="000000"/>
                <w:sz w:val="20"/>
              </w:rPr>
              <w:t>
 </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қаржы бөлімі</w:t>
            </w: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3899,8</w:t>
            </w:r>
            <w:r>
              <w:br/>
            </w:r>
            <w:r>
              <w:rPr>
                <w:rFonts w:ascii="Times New Roman"/>
                <w:b w:val="false"/>
                <w:i w:val="false"/>
                <w:color w:val="000000"/>
                <w:sz w:val="20"/>
              </w:rPr>
              <w:t>
 </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3899,8</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37662,4</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