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f3d9" w14:textId="4d5f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Солтүстік Қазақстан облысы Тайынша ауданының аумағында тұратын нысаналы топтарды анықтау нысаналы топтарға жататын қосымша тұлғалар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2013 жылғы 26 қарашадағы N 613 қаулысы. Солтүстік Қазақстан облысының Әділет департаментінде 2013 жылғы 23 желтоқсанда N 2456 болып тіркелді. Қолданылу мерзімінің өтуіне байланысты күші жойылды (Солтүстік Қазақстан облысы Тайынша ауданы әкімі аппаратының 2015 жылғы 19 наурыздағы N 12.1.7-1/518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Тайынша ауданы әкімі аппаратының 19.03.2015 N 12.1.7-1/518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Солтүстік Қазақстан облысы Тайынша ауданының аумағында тұратын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тұлғалар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оқу орнынан кейінгі білім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немесе жұмыс беруші-жеке тұлғаның қызметін тоқтатуына, қызметкерлер санының немесе штатының қысқаруына байланысты жұмыстан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тұлғалар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ауданының аумағында халықтың мақсатты тобына жататын, тұратын, 2014 жылға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бірден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екі айдан астам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мүлдем жұмыс істейтін бір адамы жоқ отбасылардағы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техникалық, кәсіптік білім беру ұйымдарының түлектері (аяқтағаннан кейінгі үш жылдың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Тайынша ауданы әкімінің орынбасары Иван Иванович Турковқа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