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a8f1" w14:textId="be1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 Тайынша ауданының бюджеті туралы" Солтүстік Қазақстан облысы Тайынша аудандық мәслихатының 2012 жылғы 20 желтоқсандағы N 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2013 жылғы 10 желтоқсандағы N 148 шешімі. Солтүстік Қазақстан облысының Әділет департаментінде 2013 жылғы 12 желтоқсанда 2444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Тайынша ауданы мәслихатының 25.12.2013 N 152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«Нормативтік құқықтық актілер туралы» Қазақстан Республикасының 1998 жылғы 24 наурыздағы Заңының 21 бабына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 Тайынша ауданының бюджеті туралы» Солтүстік Қазақстан облысы Тайынша ауданы мәслихатының 2012 жылғы 20 желтоқсандағы № 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2062 тіркелген, «Тайынша Таңы» 2013 жылғы 1 ақпанда № 5, «Тайыншинские вести» 2013 жылғы 1 ақпанда № 5 газеттерде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«2013-2015 жылдарға арналған Солтүстік Қазақстан облысы Тайынша ауданының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- 3760083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676037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2958088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3821662,8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6940,6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- 15350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-83870,4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- 83870,4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8034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1134,4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76970,8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республикалық бюджеттен түсетін нысаналы трансферттер келесі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12291 мың теңге сомасында – «Қазақстан Республикасының 2011 - 2020 жылдарға арналған білім беруді дамыту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2011 - 2020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жабдықтарымен жарақтауға –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төлемдері – 16183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69230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деңгейлік жүйе бойынша біліктілікті көтеруден өткен мұғалімдерге еңбекақыны көтеруге - 11765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2572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69330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үстеме ақы көлемін ұлғайтуға – 33986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Үкіметінің 2011 жылғы 26 шілдедегі «Өңірлерді дамыту»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 аясында өңірлерді экономикалық дамытуға жәрдемдесу бойынша шараларды іске асыруға – 28899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Инженерлік коммуникациялық инфрақұрылымды жобалау, дамыту, жайластыру және (немесе) сатып алуға - 92465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коммуналдық тұрғын үй қорының тұрғын үйін жобалау, салу және (немесе) сатып алуға - 161254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атқарушы органдардың штаттық санын ұлғайтуға - 9003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бюджетте мамандарды әлеуметтік қолдау іс-шараларын іске асыруға республикалық бюджеттен түскен бюджеттік кредиттер 8034 мың теңге сомасында есептелсін».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XX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желтоқсан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СәрсембаевҚ. ШәріповБ. Сәрсембаев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10 желтоқсандағы 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10 желтоқсандағы 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78"/>
        <w:gridCol w:w="565"/>
        <w:gridCol w:w="508"/>
        <w:gridCol w:w="361"/>
        <w:gridCol w:w="2972"/>
        <w:gridCol w:w="5062"/>
        <w:gridCol w:w="12"/>
        <w:gridCol w:w="1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басқа да кiрiстер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3821662,8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291174,9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2564143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2562463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2324398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462484,5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385644,6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253647,9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35512,7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-83870,4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83870,4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