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41b8" w14:textId="70d4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Солтүстік Қазақстан облысы Тайынша ауданының бюджеті туралы" Солтүстік Қазақстан облысы Тайынша аудандық мәслихатының 2012 жылғы 20 желтоқсандағы N 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2013 жылғы 28 қазандағы N 132 шешімі. Солтүстік Қазақстан облысының Әділет департаментінде 2013 жылғы 31 қазанда 2391 болып тіркелді. Қолданылу мерзімінің өтуіне байланысты күші жойылды (Солтүстік Қазақстан облысы Тайынша ауданы мәслихаты аппаратының 2015 жылғы 2 ақпандағы N 12.2.6-18/23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Тайынша ауданы мәслихаты аппаратының 02.02.2015 N 12.2.6-18/23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Солтүстік Қазақстан облысы Тайынша ауданының бюджеті туралы» Солтүстік Қазақстан облысы Тайынша ауданы мәслихатының 2012 жылғы 20 желтоқсандағы № 68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2013 жылғы 15 қаңтарда № 2062 тіркелген, «Тайынша Таңы» 2013 жылғы 1 ақпанда № 5, «Тайыншинские вести» 2013 жылғы 1 ақпанда № 5 газеттерде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«2013-2015 жылдарға арналған Солтүстік Қазақстан облысы Тайынша ауданының бюджеті (әрі қарай аудандық бюджет)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- 3766712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676037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11162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114796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2964717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3828291,8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12712,6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13847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15350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- 15350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-89642,4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- 89642,4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займдардың түсімі – 13806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 өтеу – 1134,4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пайдаланатын қалдығы – 76970,8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атқарушы органының резерві 1218 мың теңге сомасында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2013 жылға арналған республикалық бюджеттен түсетін нысаналы трансферттер келесі көлемдерде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12291 мың теңге сомасында – «Қазақстан Республикасының 2011-2020 жылдарға арналған білім беруді дамыту Мемлекеттік бағдарламасын бекіту туралы» Қазақстан Республикасы Президентінің 2010 жылғы 7 желтоқсандағы № 1118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2011-2020 жылдарға арналған білім беруді дамыту Мемлекеттік бағдарламасын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мекемелеріндегі физика, химия, биология кабинеттерін оқу жабдықтарымен жарақтауға – 12291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Жетiм баланы (жетiм балаларды) және ата-аналарының қамқорынсыз қалған баланы (балаларды) күтiп-ұстауға асыраушыларына ай сайынғы ақшалай қаражат төлемдері – 16183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мектепке дейінгі білім беру ұйымдарындағы мемлекеттік білім беру тапсырысын іске асыруға – 69230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үш деңгейлік жүйе бойынша біліктілікті көтеруден өткен мұғалімдерге еңбекақыны көтеруге - 13765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мамандарға әлеуметтік қолдау көрсету бойынша іс-шараларды іске асыруға – 2744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эпизоотияға қарсы іс-шаралар жүргізуге – 69330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мұқтаж азаматтарға үйде арнаулы әлеуметтік көмек көрсетуге – 3671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мектеп мұғалімдеріне және мектепке дейінгі білім беру ұйымдарының тәрбиешілеріне біліктілік санаты үшін үстеме ақы көлемін ұлғайтуға – 37336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 Үкіметінің 2011 жылғы 26 шілдедегі «Өңірлерді дамыту» бағдарламасын бекіту туралы» № 862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«Өңірлерді дамыту» бағдарламасы аясында өңірлерді экономикалық дамытуға жәрдемдесу бойынша шараларды іске асыруға – 28899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Инженерлік коммуникациялық инфрақұрылымды жобалау, дамыту, жайластыру және (немесе) сатып алуға - 93572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Мемлекеттік коммуналдық тұрғын үй қорының тұрғын үйін жобалау, салу және (немесе) сатып алуға - 161254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жергілікті атқарушы органдардың штаттық санын ұлғайтуға - 9003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Облыстық бюджеттен түсетін нысаналы трансферттер мыналарға есептелсін: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1000 мың теңге – білім беру объектілері үшін ағаш жабуларды өңдеу жөніндегі қызметке, өрт сөндіру құралдарын сатып алуға, өртке қарсы сигнализацияны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300 мың теңге – білім беру ұйымдарына бейнебақылау үшін аппаратуралар сатып алуға және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824 мың теңге - білім беру ұйымдарында электрондық оқулықтарды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1989 мың теңге – елді мекендердің жер-шаруашылық орналастыруына;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3696 мың теңге - аудандық маңызы бар қалалардың, қаладағы аудандардың, кенттердің, ауылдардың, ауылдық округтердің шекарасын белгілеу кезiнде жүргiзiлетiн жерге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75438 мың теңге - мемлекеттік коммуналдық тұрғын үй қорының тұрғын үйін жобалау, салу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41000 мың теңге - шағын орталықтардың еңбек ақы төлеу қорына;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1500 мың теңге – «Жұмыспен қамту 2020 Бағдарламасын бекіту туралы» Қазақстан Республикасы Үкіметінің 2013 жылғы 19 маусымдағы № 639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«Жұмыспен қамту 2020» бағдарламасы бойынша қалаларды және ауылдық елді мекендерді дамыту аясында объектілерді жөндеуге және абаттандыруға;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жергілікті атқарушы органдардың штаттық санын ұлғайтуға - 423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«Жұмыспен қамту 2020 Бағдарламасын бекіту туралы» Қазақстан Республикасы Үкіметінің 2013 жылғы 19 маусымдағы № 639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«Жұмыспен қамту 2020» бағдарламасы бойынша қалаларды және ауылдық елді мекендерді дамыту аясында объектілерді жөндеуге - 2532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2013 жылға арналған аудан бюджетінде 13806 мың теңге сомасында мамандарды әлеуметтік қолдау шараларын іске асыру үшін бюджеттік кредиттер есептелсін».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 сессияның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Машталяр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2013 жылғы 28 қазандағы № 132 шешіміне 1-қосымша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2012 жылғы 20 желтоқсандағы № 68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Тайынша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2"/>
        <w:gridCol w:w="1044"/>
        <w:gridCol w:w="1046"/>
        <w:gridCol w:w="6879"/>
        <w:gridCol w:w="25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түскен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басқа да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Материалсыз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3828291,8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 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жүйесің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жүйесің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тұрғын жай салуға және (немесе) сатып алуға және инженерлік-коммуникациялық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-89642,4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займдар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келісімдері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қаражаттың пайдаланылатын қалдығы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еркін қалдығы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2013 жылғы 28 қазандағы № 132 шешіміне 2-қосымша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2012 жылғы 20 желтоқсандағы № 68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аудандағы қала, аудандық маңызы бар қала, кент, село, селолық округтар әкімі аппаратының бюджеттік бағдарламаларының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376"/>
        <w:gridCol w:w="3518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Елдімекендердің көшелерін жарықтау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Елдімекендері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718"/>
        <w:gridCol w:w="1718"/>
        <w:gridCol w:w="1718"/>
        <w:gridCol w:w="1719"/>
        <w:gridCol w:w="1719"/>
        <w:gridCol w:w="17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зақстан облысы Тайынша ауданы Тайынша қ.әкімінің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"Абай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"Алабота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"Амандық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"Больше-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"Донецк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"Драгоми-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селолық округ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2255"/>
        <w:gridCol w:w="1947"/>
        <w:gridCol w:w="1947"/>
        <w:gridCol w:w="2255"/>
        <w:gridCol w:w="19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леногай селолық округ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"Келлер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"Киров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снополян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товочное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"Миронов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7"/>
        <w:gridCol w:w="1997"/>
        <w:gridCol w:w="1997"/>
        <w:gridCol w:w="1997"/>
        <w:gridCol w:w="2313"/>
        <w:gridCol w:w="1999"/>
      </w:tblGrid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"Рощинск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"Теңдік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"Тихоокеан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"Чермошнян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 Чкалов селоық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"Яснополян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