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6c65" w14:textId="44a6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аумағында үгіт-насихат баспа материалдарын орналастыруға арналған орындар және шығып қалған депутаттардың орнына кандидаттардың сайлаушыларымен кездесулер өткізуге рналған үй-жайды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2013 жылғы 20 қыркүйектегі N 474 қаулысы. Солтүстік Қазақстан облысының Әділет департаментінде 2013 жылғы 30 қыркүйекте N 2373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– Солтүстік Қазақстан облысы Тайынша аудандық әкімдігінің 20.10.2014 N 521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 Заңының 27-бабы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28-бабының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Солтүстік Қазақстан облысы Тайынша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Тайынша аудандық сайлау комиссиясымен бірлесе отырып (келісім бойынша) Солтүстік Қазақстан облыстық мәслихатының шығып қалған депутаттардың орнына барлық кандидаттар үшін Солтүстік Қазақстан облысы Тайынша ауданының аумағында үгіт-насихат баспа материалдарын орналастыруға арналған орындар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облыстық мәслихатының шығып қалған депутаттардың орнына барлық кандидаттардың сайлаушыларымен кездесулер өткізуге Солтүстік Қазақстан облысы Тайынша ауданының аумағында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келісім негізінде үй-жай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Тайынша ауданы әкімі аппаратының басшысы Бейсембаев Уақыт Бегайдарұлына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«КЕЛІСІЛДІ»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2013 жылғы 20 қыркүйек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Салтықов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Ю.И. Солунина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474 қаулысына 1-қосымша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облыстық мәслихатының шығып қалған депутаттардың орнына барлық кандидаттар үшін Солтүстік Қазақстан облысы Тайынша ауданының аумағында үгіт-насихат баспа материалдарын орналастыруға арналған орындар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7"/>
        <w:gridCol w:w="1673"/>
        <w:gridCol w:w="8030"/>
      </w:tblGrid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Елдімекеннің атауы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материалдарды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Алабота селолық округі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құдық ауылы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«Племзавод Алабота» ЖШС кеңсесінің ғимаратының жанындағы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Золоторунное ауылы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Целинное ауылы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Амандық селолық округі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Амандық ауылы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ғимаратының, «Дәстүр» дүкені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Ильичевка ауылы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ауылы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Орталау мектеп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Тихоокеан селолық округі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Тихоокеанское ауылы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үйі ғимаратының, орта мектеп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Шункырколь ауылы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мектеп, медициналық пункт ғимараттарының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Алабота ауылы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Орталау мектеп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 селолық округі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Новоберезовка ауылы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Яснополян селолық округі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Новодворовка ауылы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«Ландман» АШК кеңсесі ғимаратының жанындағы ақпараттық стенд (келісім юойынша)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474 қаулысына 2-қосымша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облыстық мәслихатының шығып қалған депутаттардың орнына кандидаттардың сайлаушыларымен кездесулер өткізуге арналған Солтүстік Қазақстан облысы Тайынша ауданының аумағында үй-жай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6"/>
        <w:gridCol w:w="3180"/>
        <w:gridCol w:w="5834"/>
      </w:tblGrid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Кездесулер өткізетін орындар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Алабота селолық округі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құдық ауылы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құдық орта мектебінің мәжіліс залы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