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0c42" w14:textId="7330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12 шілдедегі N 110 шешімі. Солтүстік Қазақстан облысының Әділет департаментінде 2013 жылғы 26 шілдеде N 2337 болып тіркелді. Күші жойылды - Солтүстік Қазақстан облысы Тайынша ауданы мәслихатының 2013 жылғы 25 желтоқсандағы N 152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Солтүстік Қазақстан облысы Тайынша ауданының бюджеті туралы"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2062 тіркелген, "Тайынша Таңы" 2013 жылғы 1 ақпандағы, "Тайыншинские вести" 2013 жылғы 1 ақпандағы газеттерде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Солтүстік Қазақстан облысы Тайынша ауданының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- 3729701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92554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2916538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3793930,8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- 14486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- 91415,8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қаражаттардың пайдаланатын қалдығы – 76970,8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12291 мың теңге – "Қазақстан Республикасының 2011 - 2020 жылдарға арналған білім беруді дамыту Мемлекеттік бағдарламасын бекіту туралы"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12291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17219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66730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деңгейлік жүйе бойынша біліктілікті арттырудан өткен мұғалімдерге еңбекақыны көтеруге - 13765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2797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69330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үстеме ақы көлемін ұлғайтуға – 37336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"Өңірлерді дамыту" бағдарламасын бекіту туралы"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 аясында өңірлерді экономикалық дамытуға жәрдемдесу бойынша шараларды іске асыруға – 28899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Инженерлік коммуникациялық инфрақұрылымды жобалау, дамыту, жайластыру және (немесе) сатып алуға - 93572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үйді жобалау, салу және (немесе) сатып алуға - 121254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 мың теңге -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теңге-білім беру ұйымдарына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824 мың теңге - білім беру ұйымдарында электрондық оқулықтарды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4607 мың теңге - елді мекендерді жер-шаруашылық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6268 мың теңге - аудандық маңызы бар қалалардың, қаладағы аудандардың, кенттердің, ауылдардың, ауылдық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75438 мың теңге -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41000 мың теңге - шағын орталықтардың еңбек ақы төлеу қорына;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1500 мың теңге – "Бизнестің жол картасы 2020" бағдарламасын бекіту туралы"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"Жұмыспен қамту 2020 жол картасын бекіту туралы" бойынша қалаларды және ауылдық елді мекендерді дамыту шеңберінде объектілерді жөндеу және абаттандыру".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XVII сессияның төрағасы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экономика және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бөлімінің бастығы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Сәрсембаев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12 шілде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110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44"/>
        <w:gridCol w:w="663"/>
        <w:gridCol w:w="597"/>
        <w:gridCol w:w="424"/>
        <w:gridCol w:w="4353"/>
        <w:gridCol w:w="2935"/>
        <w:gridCol w:w="3"/>
        <w:gridCol w:w="22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