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fc9" w14:textId="8153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Тайынша қаласы мен селолық округ әкімдеріне үміткерлердің таңдаушылармен кездесулерді өткізу үшін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2013 жылғы 4 шілдедегі N 308 қаулысы. Солтүстік Қазақстан облысының Әділет департаментінде 2013 жылғы 12 шілдеде N 2319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Тайынша аудандық әкімдігінің 20.10.2014 N 521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Конституциялық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аудандық маңызы бар қалалары, ауылдық округтері, ауылдық округтің құрамына кірмейтін Қазақстан Республикасының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 "Қазақстан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Қағидаларының"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аудандық сайлау комиссясымен бірлесіп (келісім бойынша) Солтүстік Қазақстан облысы Тайынша ауданының аумағында Тайынша қаласы мен селолық округ әкімдеріне барлық үміткерлері үшін үгіттік баспа материалдарын орналастыру үшін орындар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тізбесіне сәйкес, Тайынша аудандық сайлау комиссясымен бірлесіп (келісім бойынша) Солтүстік Қазақстан облысы Тайынша ауданының аумағында Тайынша қаласы мен селолық округ әкімдеріне барлық үміткерлеріне таңдаушылармен кездесулерді өткізу үшін шарттық негізінде үй-жайлар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Тайынша ауданы әкімі аппаратының басшысы У.Б. Бейсембаевқа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 және 2013 жылдың 23 шілдесінен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 4 шілде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С.Салтықов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4 шілдедегі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Тайынша қаласы мен селолық округ әкімдеріне үміткерлерінің үгіттік баспа материалдарын орналастыру орындары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370"/>
        <w:gridCol w:w="7748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 мекен атауы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 үгіттеудің үгіттік баспа материалдарын орналастыру үшін конструкциялардың орналасқан жері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орталық алаңындағы тумбалары.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к., № 49 орналасқан элеватор кеңсесінің алдындағы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м.а. орналасқан темір жол вокзалы ғимаратының алдындағы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4 шілдедегі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Тайынша қаласы мен селолық округ әкімдеріне барлық үміткерлеріне таңдаушылармен кездесулерді өткізу үшін шарттық негізінде берілетін үй-жайлар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4435"/>
        <w:gridCol w:w="6309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 мекен атауы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Железнодорожный мөлтек ауд. № 15.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