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12d8" w14:textId="0771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инспекциясы пробация қызметінің есебінде тұрған тұлғалар, сондай-ақ бас бостандығын айыру орындарынан босатылған тұлғалар және интернаттық ұйымдардың кәмелетке толмаған мектеп бітірушілері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2013 жылғы 13 наурыздағы N 111 қаулысы. Солтүстік Қазақстан облысының Әділет департаментінде 2013 жылғы 18 сәуірде N 2243 болып тіркелді. Күші жойылды - Солтүстік Қазақстан облысы Тайынша ауданы әкімдігінің 2015 жылғы 28 қаңтардағы N 35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әкімдігінің 28.01.2015 </w:t>
      </w:r>
      <w:r>
        <w:rPr>
          <w:rFonts w:ascii="Times New Roman"/>
          <w:b w:val="false"/>
          <w:i w:val="false"/>
          <w:color w:val="ff0000"/>
          <w:sz w:val="28"/>
        </w:rPr>
        <w:t>N 35</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 xml:space="preserve"> 14)</w:t>
      </w:r>
      <w:r>
        <w:rPr>
          <w:rFonts w:ascii="Times New Roman"/>
          <w:b w:val="false"/>
          <w:i w:val="false"/>
          <w:color w:val="000000"/>
          <w:sz w:val="28"/>
        </w:rPr>
        <w:t>,</w:t>
      </w:r>
      <w:r>
        <w:rPr>
          <w:rFonts w:ascii="Times New Roman"/>
          <w:b w:val="false"/>
          <w:i w:val="false"/>
          <w:color w:val="000000"/>
          <w:sz w:val="28"/>
        </w:rPr>
        <w:t xml:space="preserve"> 14-3) тармақшаларына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w:t>
      </w:r>
      <w:r>
        <w:rPr>
          <w:rFonts w:ascii="Times New Roman"/>
          <w:b w:val="false"/>
          <w:i w:val="false"/>
          <w:color w:val="000000"/>
          <w:sz w:val="28"/>
        </w:rPr>
        <w:t xml:space="preserve"> 5-5)</w:t>
      </w:r>
      <w:r>
        <w:rPr>
          <w:rFonts w:ascii="Times New Roman"/>
          <w:b w:val="false"/>
          <w:i w:val="false"/>
          <w:color w:val="000000"/>
          <w:sz w:val="28"/>
        </w:rPr>
        <w:t xml:space="preserve"> және</w:t>
      </w:r>
      <w:r>
        <w:rPr>
          <w:rFonts w:ascii="Times New Roman"/>
          <w:b w:val="false"/>
          <w:i w:val="false"/>
          <w:color w:val="000000"/>
          <w:sz w:val="28"/>
        </w:rPr>
        <w:t xml:space="preserve"> 5-6) тармақшаларына</w:t>
      </w:r>
      <w:r>
        <w:rPr>
          <w:rFonts w:ascii="Times New Roman"/>
          <w:b w:val="false"/>
          <w:i w:val="false"/>
          <w:color w:val="000000"/>
          <w:sz w:val="28"/>
        </w:rPr>
        <w:t xml:space="preserve"> сәйкес, Солтүстік Қазақстан облысы Тайынша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Қылмыстық-атқару инспекциясы пробация қызметінің есебінде тұрған тұлғалар, сондай-ақ бас бостандығын айыру орындарынан босатылған тұлғалар және интернаттық ұйымдардың кәмелетке толмаған мектеп бітірушілері үшін Солтүстік Қазақстан облысы Тайынша ауданының жұмыс берушілеріне Солтүстік Қазақстан облысы Тайынша ауданы бойынша жұмыс орындары жалпы санының бір пайызы мөлшерінде квота белгіленсін.</w:t>
      </w:r>
      <w:r>
        <w:br/>
      </w:r>
      <w:r>
        <w:rPr>
          <w:rFonts w:ascii="Times New Roman"/>
          <w:b w:val="false"/>
          <w:i w:val="false"/>
          <w:color w:val="000000"/>
          <w:sz w:val="28"/>
        </w:rPr>
        <w:t>
      </w:t>
      </w:r>
      <w:r>
        <w:rPr>
          <w:rFonts w:ascii="Times New Roman"/>
          <w:b w:val="false"/>
          <w:i w:val="false"/>
          <w:color w:val="000000"/>
          <w:sz w:val="28"/>
        </w:rPr>
        <w:t>2. "Солтүстік Қазақстан облысы Тайынша ауданының жұмыспен қамту және әлеуметтік бағдарламалар бөлімі" мемлекеттік мекемесі қылмыстық-атқару инспекциясы пробация қызметінің есебінде тұрған тұлғалар, сондай-ақ бас бостандығын айыру орындарынан босатылған тұлғалар және интернаттық ұйымдардың кәмелетке толмаған мектеп бітірушілерін жұмысқа жіберуді қамтамасыз етсін.</w:t>
      </w:r>
      <w:r>
        <w:br/>
      </w:r>
      <w:r>
        <w:rPr>
          <w:rFonts w:ascii="Times New Roman"/>
          <w:b w:val="false"/>
          <w:i w:val="false"/>
          <w:color w:val="000000"/>
          <w:sz w:val="28"/>
        </w:rPr>
        <w:t>
      </w:t>
      </w:r>
      <w:r>
        <w:rPr>
          <w:rFonts w:ascii="Times New Roman"/>
          <w:b w:val="false"/>
          <w:i w:val="false"/>
          <w:color w:val="000000"/>
          <w:sz w:val="28"/>
        </w:rPr>
        <w:t>3. "Азаматтардың жекелеген санаттары үшін жұмыс орындарына квота белгілеу туралы" Солтүстік Қазақстан облысы Тайынша ауданы әкімдігінің 2011 жылғы 29 сәуірдегі № 164</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тіркеудің 2011 жылғы 10 мамырдағы № 13-11-210 тізілімінде тіркелген, 2011 жылғы 13 мамырдағы "Тайынша таңы" № 21, 2011 жылғы 13 мамырдағы "Тайыншинские вести" № 20 газеттерінде жарияланған).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Солтүстік Қазақстан облысы Тайынша ауданы әкімінің орынбасары Е.Қ. Жаровқа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Тайынша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