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4f15" w14:textId="f114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Воскресенов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22/5 шешімі. Солтүстік Қазақстан облысының Әділет департаментінде 2014 жылғы 8 қаңтарда N 2470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Воскресенов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Воскресенов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Қошанов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Құсаинов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Воскресенов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Воскресенов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Воскресенов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Воскресенов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Воскресенов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Воскресенов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Воскресенов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Воскресенов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Воскресенов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Воскресенов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Воскресенов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Воскресенов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Воскресенов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Воскресеновка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Искра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Становое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