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ad50" w14:textId="875a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2013 жылғы 11 ақпандағы N 25 қаулысы. Солтүстік Қазақстан облысының Әділет департаментінде 2013 жылғы 13 наурызда N 2220 болып тіркелді. Утратило силу постановлением акимата Мамлютского района Северо-Казахстанской области от 21 мая 2013 года N 153</w:t>
      </w:r>
    </w:p>
    <w:p>
      <w:pPr>
        <w:spacing w:after="0"/>
        <w:ind w:left="0"/>
        <w:jc w:val="both"/>
      </w:pPr>
      <w:bookmarkStart w:name="z1" w:id="0"/>
      <w:r>
        <w:rPr>
          <w:rFonts w:ascii="Times New Roman"/>
          <w:b w:val="false"/>
          <w:i w:val="false"/>
          <w:color w:val="ff0000"/>
          <w:sz w:val="28"/>
        </w:rPr>
        <w:t>
      Сноска. Утратило силу постановлением акимата Мамлютского района Северо-Казахстанской области от 21.05.2013 N 153</w:t>
      </w:r>
    </w:p>
    <w:bookmarkEnd w:id="0"/>
    <w:p>
      <w:pPr>
        <w:spacing w:after="0"/>
        <w:ind w:left="0"/>
        <w:jc w:val="both"/>
      </w:pPr>
      <w:r>
        <w:rPr>
          <w:rFonts w:ascii="Times New Roman"/>
          <w:b w:val="false"/>
          <w:i w:val="false"/>
          <w:color w:val="000000"/>
          <w:sz w:val="28"/>
        </w:rPr>
        <w:t>      «Әкiмшiлiк рәсiмдер туралы»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Мамлют ауданының әкiмдiгi ҚАУЛЫ ЕТЕДI:</w:t>
      </w:r>
      <w:r>
        <w:br/>
      </w:r>
      <w:r>
        <w:rPr>
          <w:rFonts w:ascii="Times New Roman"/>
          <w:b w:val="false"/>
          <w:i w:val="false"/>
          <w:color w:val="000000"/>
          <w:sz w:val="28"/>
        </w:rPr>
        <w:t>
      1. Қоса беріліп отырған:</w:t>
      </w:r>
      <w:r>
        <w:br/>
      </w:r>
      <w:r>
        <w:rPr>
          <w:rFonts w:ascii="Times New Roman"/>
          <w:b w:val="false"/>
          <w:i w:val="false"/>
          <w:color w:val="000000"/>
          <w:sz w:val="28"/>
        </w:rPr>
        <w:t>
      1) «Мемлекет жеке меншікке сататын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2)«Жер учаскелерін қалыптастыру жөніндегі жерге орналастыру жобаларын </w:t>
      </w:r>
      <w:r>
        <w:rPr>
          <w:rFonts w:ascii="Times New Roman"/>
          <w:b w:val="false"/>
          <w:i w:val="false"/>
          <w:color w:val="000000"/>
          <w:sz w:val="28"/>
        </w:rPr>
        <w:t>бекiту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«Iздестіру жұмыстарын жүргізу үшiн жер учаскесін пайдалануға рұқсат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«Мемлекеттік қызметтердің регламенттерін бекіту туралы» Солтүстік Қазақстан облысы Мамлют ауданының 2012 жылғы 9 тамыздағы № 297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2012 жылғы 7 қыркүйекте № 1826 болып тіркелген, 2012 жылғы 21 желтоқсандағы № 52, 2012 жылғы 28 желтоқсандағы № 53 «Знамя труда», 2013 жылғы 4 қаңтардағы № 1 «Солтүстік жұлдызы» аудандық газеттерінде жарияланған) күшін жойған деп танылсын.</w:t>
      </w:r>
      <w:r>
        <w:br/>
      </w:r>
      <w:r>
        <w:rPr>
          <w:rFonts w:ascii="Times New Roman"/>
          <w:b w:val="false"/>
          <w:i w:val="false"/>
          <w:color w:val="000000"/>
          <w:sz w:val="28"/>
        </w:rPr>
        <w:t>
      3. Осы қаулының орындалуын бақылау Солтүстік Қазақстан облысы  Мамлют  ауданы әкімінің орынбасары Е.М. Бекшеновке жүктелсін.</w:t>
      </w:r>
      <w:r>
        <w:br/>
      </w:r>
      <w:r>
        <w:rPr>
          <w:rFonts w:ascii="Times New Roman"/>
          <w:b w:val="false"/>
          <w:i w:val="false"/>
          <w:color w:val="000000"/>
          <w:sz w:val="28"/>
        </w:rPr>
        <w:t>
      4. Осы қаулы алғашқы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Қ. Қалиев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11 ақпандағы № 25</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1.Осы «Мемлекет жеке меншікке сататын нақты жер учаскелерінің кадастрлық (бағалау) құнын бекіту»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Мамлют ауданының жер қатынастары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мемлекеттiк қызметiн (бұдан әрi – мемлекеттiк қызмет) жер учаскесiнiң орналасқан жерi бойынша жер қатынастары саласындағы функцияларды жүзеге асыратын, 150900, Солтүстік Қазақстан облысы, Мамлют ауданы, Мамлютка қаласы, Абай Құнанбаев көшесі, 5, телефон 871541 2-22-71 мекенжайында орналасқан ауданның жергiлiктi атқарушы орган (бұдан әрi – жергiлiктi атқарушы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интернет-ресурсында, www.maml.sko.kz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кадастрлік (бағалау) құны актісін немесе бас тарту себебі көрсетіліп мемлекеттік қызмет ұсынудан бас тарту туралы уәжделген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кадастрлік (бағалау) құны актіге немесе бас тарту себебі көрсетіліп мемлекеттік қызмет ұсынудан бас тарту туралы уәжделген жауабына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9"/>
    <w:bookmarkStart w:name="z11"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
    <w:bookmarkStart w:name="z13" w:id="12"/>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2"/>
    <w:bookmarkStart w:name="z14" w:id="1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тегі, аты, әкесінің аты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14"/>
    <w:bookmarkStart w:name="z16" w:id="15"/>
    <w:p>
      <w:pPr>
        <w:spacing w:after="0"/>
        <w:ind w:left="0"/>
        <w:jc w:val="left"/>
      </w:pPr>
      <w:r>
        <w:rPr>
          <w:rFonts w:ascii="Times New Roman"/>
          <w:b/>
          <w:i w:val="false"/>
          <w:color w:val="000000"/>
        </w:rPr>
        <w:t xml:space="preserve"> 
Өтініш</w:t>
      </w:r>
    </w:p>
    <w:bookmarkEnd w:id="15"/>
    <w:bookmarkStart w:name="z17" w:id="16"/>
    <w:p>
      <w:pPr>
        <w:spacing w:after="0"/>
        <w:ind w:left="0"/>
        <w:jc w:val="both"/>
      </w:pP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16"/>
    <w:bookmarkStart w:name="z18" w:id="17"/>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End w:id="17"/>
    <w:bookmarkStart w:name="z19" w:id="18"/>
    <w:p>
      <w:pPr>
        <w:spacing w:after="0"/>
        <w:ind w:left="0"/>
        <w:jc w:val="both"/>
      </w:pPr>
      <w:r>
        <w:rPr>
          <w:rFonts w:ascii="Times New Roman"/>
          <w:b w:val="false"/>
          <w:i w:val="false"/>
          <w:color w:val="000000"/>
          <w:sz w:val="28"/>
        </w:rPr>
        <w:t>
____________________________</w:t>
      </w:r>
    </w:p>
    <w:bookmarkEnd w:id="18"/>
    <w:bookmarkStart w:name="z20" w:id="19"/>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9"/>
    <w:bookmarkStart w:name="z21" w:id="20"/>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20"/>
    <w:bookmarkStart w:name="z22" w:id="21"/>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22"/>
    <w:bookmarkStart w:name="z24" w:id="2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3"/>
    <w:bookmarkStart w:name="z25" w:id="24"/>
    <w:p>
      <w:pPr>
        <w:spacing w:after="0"/>
        <w:ind w:left="0"/>
        <w:jc w:val="left"/>
      </w:pPr>
      <w:r>
        <w:rPr>
          <w:rFonts w:ascii="Times New Roman"/>
          <w:b/>
          <w:i w:val="false"/>
          <w:color w:val="000000"/>
        </w:rPr>
        <w:t xml:space="preserve">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w:t>
      </w:r>
      <w:r>
        <w:br/>
      </w:r>
      <w:r>
        <w:rPr>
          <w:rFonts w:ascii="Times New Roman"/>
          <w:b/>
          <w:i w:val="false"/>
          <w:color w:val="000000"/>
        </w:rPr>
        <w:t>
1 кесте. ҚФБ әрекетін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өтінішпен қажет құжаттарды қабылдау, өтінішті тіркеу, мемлекеттік қызмет алушыға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(бағалу) құны актісін немесе бас тарту туралы уәжделген жауапты дайындау, уәкілетті органның басшылығына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(бағалу) құны актісіне немесе қызмет көрсетуден бас тарту туралы уәжделген жауабына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(бағалық) құнының бекітілген актісін немесе қызмет көрсетуден бас тарту туралы уәжделген жауапты мемлекеттік қызмет алушыға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(бағалау) құны актісі немесе бас тарту туралы уәжделген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(бағалық) құнының бекітілген актісі немесе бас тарту туралы уәжделген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w:t>
      </w:r>
    </w:p>
    <w:bookmarkEnd w:id="25"/>
    <w:bookmarkStart w:name="z27" w:id="26"/>
    <w:p>
      <w:pPr>
        <w:spacing w:after="0"/>
        <w:ind w:left="0"/>
        <w:jc w:val="left"/>
      </w:pPr>
      <w:r>
        <w:rPr>
          <w:rFonts w:ascii="Times New Roman"/>
          <w:b/>
          <w:i w:val="false"/>
          <w:color w:val="000000"/>
        </w:rPr>
        <w:t xml:space="preserve"> 
Пайдалану нұсқалары. Негізгі үдеріс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3877"/>
        <w:gridCol w:w="3687"/>
        <w:gridCol w:w="4279"/>
        <w:gridCol w:w="3879"/>
      </w:tblGrid>
      <w:tr>
        <w:trPr>
          <w:trHeight w:val="10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маманы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кадастрлық (бағалау) құны актісін дайындау, уәкілетті органның басшысына қол қою үшін жіберу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кадастрлық (бағалу) құны актісіне қол қою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(бағалық) құнының бекітілген актісін тіркеу және мемлекеттік қызмет алушыға беру</w:t>
            </w:r>
          </w:p>
        </w:tc>
      </w:tr>
    </w:tbl>
    <w:bookmarkStart w:name="z28" w:id="27"/>
    <w:p>
      <w:pPr>
        <w:spacing w:after="0"/>
        <w:ind w:left="0"/>
        <w:jc w:val="both"/>
      </w:pPr>
      <w:r>
        <w:rPr>
          <w:rFonts w:ascii="Times New Roman"/>
          <w:b w:val="false"/>
          <w:i w:val="false"/>
          <w:color w:val="000000"/>
          <w:sz w:val="28"/>
        </w:rPr>
        <w:t>
 </w:t>
      </w:r>
    </w:p>
    <w:bookmarkEnd w:id="27"/>
    <w:bookmarkStart w:name="z29" w:id="28"/>
    <w:p>
      <w:pPr>
        <w:spacing w:after="0"/>
        <w:ind w:left="0"/>
        <w:jc w:val="left"/>
      </w:pPr>
      <w:r>
        <w:rPr>
          <w:rFonts w:ascii="Times New Roman"/>
          <w:b/>
          <w:i w:val="false"/>
          <w:color w:val="000000"/>
        </w:rPr>
        <w:t xml:space="preserve"> 
Пайдалану нұсқалары. Баламалы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346"/>
        <w:gridCol w:w="3395"/>
        <w:gridCol w:w="4284"/>
        <w:gridCol w:w="3967"/>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 жауапты маманы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бас тарту туралы уәжделген жауап дайындау, уәкілетті органның басшысына қол қою үшін жіберу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(бағалу) құны актісіне немесе бас тарту туралы уәжделген жауабына қол қою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мемлекеттік қызмет алушыға беру</w:t>
            </w:r>
          </w:p>
        </w:tc>
      </w:tr>
    </w:tbl>
    <w:bookmarkStart w:name="z30" w:id="29"/>
    <w:p>
      <w:pPr>
        <w:spacing w:after="0"/>
        <w:ind w:left="0"/>
        <w:jc w:val="both"/>
      </w:pP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0"/>
    <w:bookmarkStart w:name="z32" w:id="31"/>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w:t>
      </w:r>
      <w:r>
        <w:br/>
      </w:r>
      <w:r>
        <w:rPr>
          <w:rFonts w:ascii="Times New Roman"/>
          <w:b/>
          <w:i w:val="false"/>
          <w:color w:val="000000"/>
        </w:rPr>
        <w:t>
көрсететін сызба</w:t>
      </w:r>
    </w:p>
    <w:bookmarkEnd w:id="31"/>
    <w:p>
      <w:pPr>
        <w:spacing w:after="0"/>
        <w:ind w:left="0"/>
        <w:jc w:val="both"/>
      </w:pPr>
      <w:r>
        <w:drawing>
          <wp:inline distT="0" distB="0" distL="0" distR="0">
            <wp:extent cx="87376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37600" cy="7962900"/>
                    </a:xfrm>
                    <a:prstGeom prst="rect">
                      <a:avLst/>
                    </a:prstGeom>
                  </pic:spPr>
                </pic:pic>
              </a:graphicData>
            </a:graphic>
          </wp:inline>
        </w:drawing>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11 ақпандағы № 25</w:t>
      </w:r>
      <w:r>
        <w:br/>
      </w:r>
      <w:r>
        <w:rPr>
          <w:rFonts w:ascii="Times New Roman"/>
          <w:b w:val="false"/>
          <w:i w:val="false"/>
          <w:color w:val="000000"/>
          <w:sz w:val="28"/>
        </w:rPr>
        <w:t>
қаулысымен бекітілді</w:t>
      </w:r>
    </w:p>
    <w:bookmarkEnd w:id="32"/>
    <w:bookmarkStart w:name="z34" w:id="33"/>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3"/>
    <w:bookmarkStart w:name="z35" w:id="34"/>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Мамлют ауданының жер қатынастары бөлімі» мемлекеттік мекемесі.</w:t>
      </w:r>
    </w:p>
    <w:bookmarkEnd w:id="34"/>
    <w:bookmarkStart w:name="z36" w:id="35"/>
    <w:p>
      <w:pPr>
        <w:spacing w:after="0"/>
        <w:ind w:left="0"/>
        <w:jc w:val="left"/>
      </w:pPr>
      <w:r>
        <w:rPr>
          <w:rFonts w:ascii="Times New Roman"/>
          <w:b/>
          <w:i w:val="false"/>
          <w:color w:val="000000"/>
        </w:rPr>
        <w:t xml:space="preserve"> 
2. Жалпы ережелер</w:t>
      </w:r>
    </w:p>
    <w:bookmarkEnd w:id="35"/>
    <w:bookmarkStart w:name="z37" w:id="36"/>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(бұдан әрі – мемлекеттік қызмет) 150900, Солтүстік Қазақстан облысы, Мамлют ауданы, Мамлютка қаласы, Абай Құнанбаев көшесі, 5, телефон 8(71541) 2-22-71 мекенжайында орналасқан «Солтүстік Қазақстан облысы Мамлют ауданының жер қатынастары бөлімі» мемлекеттік мекемесімен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www.maml.sko.kz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телімін қалыптастыру бойынша бекітілген жерге орналастыру жобасы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36"/>
    <w:bookmarkStart w:name="z38" w:id="37"/>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37"/>
    <w:bookmarkStart w:name="z39" w:id="3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шекарасы мен олардың координаттары)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телімін қалыптастыру жөніндегі жерге орналастыру жобасын бекіту туралы бұйрығына немесе бас тарту себебін көрсетіп мемлекеттік қызмет ұсынудан бас тарту туралы уәжделген жауабына қолын қояды;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38"/>
    <w:bookmarkStart w:name="z40" w:id="3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9"/>
    <w:bookmarkStart w:name="z41" w:id="4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40"/>
    <w:bookmarkStart w:name="z42" w:id="4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41"/>
    <w:bookmarkStart w:name="z43" w:id="42"/>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42"/>
    <w:bookmarkStart w:name="z44" w:id="43"/>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3"/>
    <w:bookmarkStart w:name="z45" w:id="4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44"/>
    <w:bookmarkStart w:name="z46" w:id="45"/>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мекенжайы</w:t>
            </w:r>
            <w:r>
              <w:br/>
            </w:r>
            <w:r>
              <w:rPr>
                <w:rFonts w:ascii="Times New Roman"/>
                <w:b w:val="false"/>
                <w:i w:val="false"/>
                <w:color w:val="000000"/>
                <w:sz w:val="20"/>
              </w:rPr>
              <w:t>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данасы-</w:t>
            </w:r>
            <w:r>
              <w:br/>
            </w:r>
            <w:r>
              <w:rPr>
                <w:rFonts w:ascii="Times New Roman"/>
                <w:b w:val="false"/>
                <w:i w:val="false"/>
                <w:color w:val="000000"/>
                <w:sz w:val="20"/>
              </w:rPr>
              <w:t>
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6"/>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w:t>
      </w:r>
    </w:p>
    <w:bookmarkEnd w:id="46"/>
    <w:bookmarkStart w:name="z48" w:id="47"/>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7"/>
    <w:bookmarkStart w:name="z49" w:id="48"/>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528"/>
        <w:gridCol w:w="3274"/>
        <w:gridCol w:w="2507"/>
        <w:gridCol w:w="3976"/>
        <w:gridCol w:w="3104"/>
        <w:gridCol w:w="37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 құжаттарды қабылдау, өтінішті тіркеу, қолхат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қарар белгілеу және уәкілетті органның жауапты орындаушыға орындау үшін жіберу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дайындау.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жөніндегі жерге орналастыру жобасын бекіту туралы бұйрығына немесе қызмет көрсетуден бас тарту туралы уәжделген жауапқа қол қою</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w:t>
            </w:r>
            <w:r>
              <w:br/>
            </w:r>
            <w:r>
              <w:rPr>
                <w:rFonts w:ascii="Times New Roman"/>
                <w:b w:val="false"/>
                <w:i w:val="false"/>
                <w:color w:val="000000"/>
                <w:sz w:val="20"/>
              </w:rPr>
              <w:t>
шысына жіберу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жерге орналастыру жобасының бұйрық немесе бас тарту себебін көрсетіп мемлекеттік қызмет ұсынудан бас тарту туралы уәжделген жауап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бекітілген жерге орналастыру жобасы немесе бас тарту туралы уәжделген жауап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9"/>
    <w:p>
      <w:pPr>
        <w:spacing w:after="0"/>
        <w:ind w:left="0"/>
        <w:jc w:val="both"/>
      </w:pPr>
      <w:r>
        <w:rPr>
          <w:rFonts w:ascii="Times New Roman"/>
          <w:b w:val="false"/>
          <w:i w:val="false"/>
          <w:color w:val="000000"/>
          <w:sz w:val="28"/>
        </w:rPr>
        <w:t>
 </w:t>
      </w:r>
    </w:p>
    <w:bookmarkEnd w:id="49"/>
    <w:bookmarkStart w:name="z51" w:id="50"/>
    <w:p>
      <w:pPr>
        <w:spacing w:after="0"/>
        <w:ind w:left="0"/>
        <w:jc w:val="left"/>
      </w:pPr>
      <w:r>
        <w:rPr>
          <w:rFonts w:ascii="Times New Roman"/>
          <w:b/>
          <w:i w:val="false"/>
          <w:color w:val="000000"/>
        </w:rPr>
        <w:t xml:space="preserve"> 
Пайдалану нұсқалары. Негізгі үдеріс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869"/>
        <w:gridCol w:w="3722"/>
        <w:gridCol w:w="4270"/>
        <w:gridCol w:w="3870"/>
      </w:tblGrid>
      <w:tr>
        <w:trPr>
          <w:trHeight w:val="1035"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телімін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Жер учаскесін қалыптастыру жөніндегі жерге орналастыру жобасын бекіту туралы бұйрығына қол қою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телімін қалыптастыру бойынша бекітілген жерге орналастыру жобасын тіркеу және беру</w:t>
            </w:r>
          </w:p>
        </w:tc>
      </w:tr>
    </w:tbl>
    <w:bookmarkStart w:name="z52" w:id="51"/>
    <w:p>
      <w:pPr>
        <w:spacing w:after="0"/>
        <w:ind w:left="0"/>
        <w:jc w:val="both"/>
      </w:pPr>
      <w:r>
        <w:rPr>
          <w:rFonts w:ascii="Times New Roman"/>
          <w:b w:val="false"/>
          <w:i w:val="false"/>
          <w:color w:val="000000"/>
          <w:sz w:val="28"/>
        </w:rPr>
        <w:t>
 </w:t>
      </w:r>
    </w:p>
    <w:bookmarkEnd w:id="51"/>
    <w:bookmarkStart w:name="z53" w:id="52"/>
    <w:p>
      <w:pPr>
        <w:spacing w:after="0"/>
        <w:ind w:left="0"/>
        <w:jc w:val="left"/>
      </w:pPr>
      <w:r>
        <w:rPr>
          <w:rFonts w:ascii="Times New Roman"/>
          <w:b/>
          <w:i w:val="false"/>
          <w:color w:val="000000"/>
        </w:rPr>
        <w:t xml:space="preserve"> 
Пайдалану нұсқалары. Баламалы үдеріс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332"/>
        <w:gridCol w:w="3449"/>
        <w:gridCol w:w="4270"/>
        <w:gridCol w:w="3954"/>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себебін көрсетіп мемлекеттік қызмет ұсынудан бас тарту туралы уәжделген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беру</w:t>
            </w:r>
          </w:p>
        </w:tc>
      </w:tr>
    </w:tbl>
    <w:bookmarkStart w:name="z54" w:id="53"/>
    <w:p>
      <w:pPr>
        <w:spacing w:after="0"/>
        <w:ind w:left="0"/>
        <w:jc w:val="both"/>
      </w:pP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4"/>
    <w:bookmarkStart w:name="z56" w:id="55"/>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w:t>
      </w:r>
    </w:p>
    <w:bookmarkEnd w:id="55"/>
    <w:p>
      <w:pPr>
        <w:spacing w:after="0"/>
        <w:ind w:left="0"/>
        <w:jc w:val="both"/>
      </w:pPr>
      <w:r>
        <w:drawing>
          <wp:inline distT="0" distB="0" distL="0" distR="0">
            <wp:extent cx="11938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938000" cy="5549900"/>
                    </a:xfrm>
                    <a:prstGeom prst="rect">
                      <a:avLst/>
                    </a:prstGeom>
                  </pic:spPr>
                </pic:pic>
              </a:graphicData>
            </a:graphic>
          </wp:inline>
        </w:drawing>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11 ақпандағы № 25</w:t>
      </w:r>
      <w:r>
        <w:br/>
      </w:r>
      <w:r>
        <w:rPr>
          <w:rFonts w:ascii="Times New Roman"/>
          <w:b w:val="false"/>
          <w:i w:val="false"/>
          <w:color w:val="000000"/>
          <w:sz w:val="28"/>
        </w:rPr>
        <w:t>
қаулысымен бекітілді</w:t>
      </w:r>
    </w:p>
    <w:bookmarkEnd w:id="56"/>
    <w:bookmarkStart w:name="z58" w:id="57"/>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7"/>
    <w:bookmarkStart w:name="z59" w:id="58"/>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Мамлют ауданының жер қатынастары бөлімі» мемлекеттік мекемесі.</w:t>
      </w:r>
    </w:p>
    <w:bookmarkEnd w:id="58"/>
    <w:bookmarkStart w:name="z60" w:id="59"/>
    <w:p>
      <w:pPr>
        <w:spacing w:after="0"/>
        <w:ind w:left="0"/>
        <w:jc w:val="left"/>
      </w:pPr>
      <w:r>
        <w:rPr>
          <w:rFonts w:ascii="Times New Roman"/>
          <w:b/>
          <w:i w:val="false"/>
          <w:color w:val="000000"/>
        </w:rPr>
        <w:t xml:space="preserve"> 
2. Жалпы ережелер</w:t>
      </w:r>
    </w:p>
    <w:bookmarkEnd w:id="59"/>
    <w:bookmarkStart w:name="z61" w:id="60"/>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қызметiн (бұдан әрi – мемлекеттiк қызмет) жер учаскесiнiң орналасқан жерi бойынша жер қатынастары саласындағы функцияларды жүзеге асыратын, 150900, Солтүстік Қазақстан облысы, Мамлют ауданы, Мамлютка қаласы, Сабит Мұқанов көшесі, 12, телефон 871541 2-11-96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www.maml.sko.kz интернет ресурсында,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0"/>
    <w:bookmarkStart w:name="z62" w:id="6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1"/>
    <w:bookmarkStart w:name="z63" w:id="62"/>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37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жергілікті атқарушы органға мемлекеттік қызмет алу үшін жүгінеді;</w:t>
      </w:r>
      <w:r>
        <w:br/>
      </w:r>
      <w:r>
        <w:rPr>
          <w:rFonts w:ascii="Times New Roman"/>
          <w:b w:val="false"/>
          <w:i w:val="false"/>
          <w:color w:val="000000"/>
          <w:sz w:val="28"/>
        </w:rPr>
        <w:t>
      2) жергілікті атқарушы органның жауапты маманы өтініш және қажет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3)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4)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5) уәкілетті органның орындаушысы ұсынылған құжаттардың толығын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6)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7) уәкілетті орган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8) жергілікті атқарушы орган қабылдайды, ал жергілікті атқарушы органның басшысы жер учаскесін нысаналы өзгертуге шешімге немесе бас тарту туралы уәжделген жауапқа қол қояды және жергілікті атқарушы органның жауапты маманына жолдайды;</w:t>
      </w:r>
      <w:r>
        <w:br/>
      </w:r>
      <w:r>
        <w:rPr>
          <w:rFonts w:ascii="Times New Roman"/>
          <w:b w:val="false"/>
          <w:i w:val="false"/>
          <w:color w:val="000000"/>
          <w:sz w:val="28"/>
        </w:rPr>
        <w:t>
      9) жергілікті атқарушы органның жауапты маманы мемлекеттік қызмет көрсету нәтижесін тіркейді және мемлекеттік қызмет алушыға береді.</w:t>
      </w:r>
    </w:p>
    <w:bookmarkEnd w:id="62"/>
    <w:bookmarkStart w:name="z64" w:id="63"/>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3"/>
    <w:bookmarkStart w:name="z65" w:id="64"/>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4"/>
    <w:bookmarkStart w:name="z66" w:id="65"/>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65"/>
    <w:bookmarkStart w:name="z67" w:id="66"/>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жергілікті атқарушы органның басшысы, Комиссия мүшелері, уәкілетті органның басшысы, жергілікті атқарушы және уәкілетті органдардың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66"/>
    <w:bookmarkStart w:name="z68" w:id="6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7"/>
    <w:bookmarkStart w:name="z69" w:id="68"/>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68"/>
    <w:bookmarkStart w:name="z70" w:id="69"/>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69"/>
    <w:bookmarkStart w:name="z71" w:id="70"/>
    <w:p>
      <w:pPr>
        <w:spacing w:after="0"/>
        <w:ind w:left="0"/>
        <w:jc w:val="both"/>
      </w:pPr>
      <w:r>
        <w:rPr>
          <w:rFonts w:ascii="Times New Roman"/>
          <w:b w:val="false"/>
          <w:i w:val="false"/>
          <w:color w:val="000000"/>
          <w:sz w:val="28"/>
        </w:rPr>
        <w:t>
      Сізден менің жеке меншігімдегі (жер пайдаланудағы)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 жер учаскесінің ___________________________________ нысаналы мақсатын 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End w:id="70"/>
    <w:bookmarkStart w:name="z72" w:id="71"/>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1"/>
    <w:bookmarkStart w:name="z73" w:id="72"/>
    <w:p>
      <w:pPr>
        <w:spacing w:after="0"/>
        <w:ind w:left="0"/>
        <w:jc w:val="left"/>
      </w:pPr>
      <w:r>
        <w:rPr>
          <w:rFonts w:ascii="Times New Roman"/>
          <w:b/>
          <w:i w:val="false"/>
          <w:color w:val="000000"/>
        </w:rPr>
        <w:t xml:space="preserve"> 
Әрбір ҚФБ әкімшілік әрекеттерінің (үдерістердің)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53"/>
        <w:gridCol w:w="2353"/>
        <w:gridCol w:w="2153"/>
        <w:gridCol w:w="3333"/>
        <w:gridCol w:w="1933"/>
        <w:gridCol w:w="1633"/>
        <w:gridCol w:w="783"/>
        <w:gridCol w:w="1733"/>
        <w:gridCol w:w="1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(жұмыстың барысы, ағыны)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орындау-</w:t>
            </w:r>
            <w:r>
              <w:br/>
            </w:r>
            <w:r>
              <w:rPr>
                <w:rFonts w:ascii="Times New Roman"/>
                <w:b w:val="false"/>
                <w:i w:val="false"/>
                <w:color w:val="000000"/>
                <w:sz w:val="20"/>
              </w:rPr>
              <w:t>
шы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 құжаттарды қабылдау, өтінішті тіркеу, алушыға қолхат беру, құжаттарды жергілікті атқарушы органның басшысына жіберу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қою, уәкілетті органға орындау үшін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уәкілетті органның жауапты орындашыға орындау үшін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w:t>
            </w:r>
            <w:r>
              <w:br/>
            </w:r>
            <w:r>
              <w:rPr>
                <w:rFonts w:ascii="Times New Roman"/>
                <w:b w:val="false"/>
                <w:i w:val="false"/>
                <w:color w:val="000000"/>
                <w:sz w:val="20"/>
              </w:rPr>
              <w:t>
тарды қарау. Отырыста қарау кезінде Комиссия жер учаске-</w:t>
            </w:r>
            <w:r>
              <w:br/>
            </w:r>
            <w:r>
              <w:rPr>
                <w:rFonts w:ascii="Times New Roman"/>
                <w:b w:val="false"/>
                <w:i w:val="false"/>
                <w:color w:val="000000"/>
                <w:sz w:val="20"/>
              </w:rPr>
              <w:t>
сінің нысаналы мақсатын өзгерту туралы шешім немесе бас тарту туралы шешім қабыл-</w:t>
            </w:r>
            <w:r>
              <w:br/>
            </w:r>
            <w:r>
              <w:rPr>
                <w:rFonts w:ascii="Times New Roman"/>
                <w:b w:val="false"/>
                <w:i w:val="false"/>
                <w:color w:val="000000"/>
                <w:sz w:val="20"/>
              </w:rPr>
              <w:t>
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w:t>
            </w:r>
            <w:r>
              <w:br/>
            </w:r>
            <w:r>
              <w:rPr>
                <w:rFonts w:ascii="Times New Roman"/>
                <w:b w:val="false"/>
                <w:i w:val="false"/>
                <w:color w:val="000000"/>
                <w:sz w:val="20"/>
              </w:rPr>
              <w:t>
сы негі-</w:t>
            </w:r>
            <w:r>
              <w:br/>
            </w:r>
            <w:r>
              <w:rPr>
                <w:rFonts w:ascii="Times New Roman"/>
                <w:b w:val="false"/>
                <w:i w:val="false"/>
                <w:color w:val="000000"/>
                <w:sz w:val="20"/>
              </w:rPr>
              <w:t>
зінде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w:t>
            </w:r>
            <w:r>
              <w:br/>
            </w:r>
            <w:r>
              <w:rPr>
                <w:rFonts w:ascii="Times New Roman"/>
                <w:b w:val="false"/>
                <w:i w:val="false"/>
                <w:color w:val="000000"/>
                <w:sz w:val="20"/>
              </w:rPr>
              <w:t>
ту туралы әкімдік қаулы-</w:t>
            </w:r>
            <w:r>
              <w:br/>
            </w:r>
            <w:r>
              <w:rPr>
                <w:rFonts w:ascii="Times New Roman"/>
                <w:b w:val="false"/>
                <w:i w:val="false"/>
                <w:color w:val="000000"/>
                <w:sz w:val="20"/>
              </w:rPr>
              <w:t>
сының жобасын немесе бас тарту туралы дәлелді жауабын дайын-</w:t>
            </w:r>
            <w:r>
              <w:br/>
            </w:r>
            <w:r>
              <w:rPr>
                <w:rFonts w:ascii="Times New Roman"/>
                <w:b w:val="false"/>
                <w:i w:val="false"/>
                <w:color w:val="000000"/>
                <w:sz w:val="20"/>
              </w:rPr>
              <w:t>
дайды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өзгерту туралы әкімдік қаулы-</w:t>
            </w:r>
            <w:r>
              <w:br/>
            </w:r>
            <w:r>
              <w:rPr>
                <w:rFonts w:ascii="Times New Roman"/>
                <w:b w:val="false"/>
                <w:i w:val="false"/>
                <w:color w:val="000000"/>
                <w:sz w:val="20"/>
              </w:rPr>
              <w:t>
сына (жергі-</w:t>
            </w:r>
            <w:r>
              <w:br/>
            </w:r>
            <w:r>
              <w:rPr>
                <w:rFonts w:ascii="Times New Roman"/>
                <w:b w:val="false"/>
                <w:i w:val="false"/>
                <w:color w:val="000000"/>
                <w:sz w:val="20"/>
              </w:rPr>
              <w:t>
лікті атқарушы органның басшысы жер учаске-</w:t>
            </w:r>
            <w:r>
              <w:br/>
            </w:r>
            <w:r>
              <w:rPr>
                <w:rFonts w:ascii="Times New Roman"/>
                <w:b w:val="false"/>
                <w:i w:val="false"/>
                <w:color w:val="000000"/>
                <w:sz w:val="20"/>
              </w:rPr>
              <w:t>
сін нысаналы өзгер-</w:t>
            </w:r>
            <w:r>
              <w:br/>
            </w:r>
            <w:r>
              <w:rPr>
                <w:rFonts w:ascii="Times New Roman"/>
                <w:b w:val="false"/>
                <w:i w:val="false"/>
                <w:color w:val="000000"/>
                <w:sz w:val="20"/>
              </w:rPr>
              <w:t>
туге шешімге) немесе бас тарту туралы уәждел-</w:t>
            </w:r>
            <w:r>
              <w:br/>
            </w:r>
            <w:r>
              <w:rPr>
                <w:rFonts w:ascii="Times New Roman"/>
                <w:b w:val="false"/>
                <w:i w:val="false"/>
                <w:color w:val="000000"/>
                <w:sz w:val="20"/>
              </w:rPr>
              <w:t>
ген жауапқа қол қояды және жергі-</w:t>
            </w:r>
            <w:r>
              <w:br/>
            </w:r>
            <w:r>
              <w:rPr>
                <w:rFonts w:ascii="Times New Roman"/>
                <w:b w:val="false"/>
                <w:i w:val="false"/>
                <w:color w:val="000000"/>
                <w:sz w:val="20"/>
              </w:rPr>
              <w:t>
лікті атқарушы органның жауапты маманына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орындашыға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өзгерту туралы әкімдік қаулы-</w:t>
            </w:r>
            <w:r>
              <w:br/>
            </w:r>
            <w:r>
              <w:rPr>
                <w:rFonts w:ascii="Times New Roman"/>
                <w:b w:val="false"/>
                <w:i w:val="false"/>
                <w:color w:val="000000"/>
                <w:sz w:val="20"/>
              </w:rPr>
              <w:t>
сының жобасы (жер учас-</w:t>
            </w:r>
            <w:r>
              <w:br/>
            </w:r>
            <w:r>
              <w:rPr>
                <w:rFonts w:ascii="Times New Roman"/>
                <w:b w:val="false"/>
                <w:i w:val="false"/>
                <w:color w:val="000000"/>
                <w:sz w:val="20"/>
              </w:rPr>
              <w:t>
кесінің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w:t>
            </w:r>
            <w:r>
              <w:br/>
            </w:r>
            <w:r>
              <w:rPr>
                <w:rFonts w:ascii="Times New Roman"/>
                <w:b w:val="false"/>
                <w:i w:val="false"/>
                <w:color w:val="000000"/>
                <w:sz w:val="20"/>
              </w:rPr>
              <w:t>
туге шешім) немесе бас тарту туралы уәждел-</w:t>
            </w:r>
            <w:r>
              <w:br/>
            </w:r>
            <w:r>
              <w:rPr>
                <w:rFonts w:ascii="Times New Roman"/>
                <w:b w:val="false"/>
                <w:i w:val="false"/>
                <w:color w:val="000000"/>
                <w:sz w:val="20"/>
              </w:rPr>
              <w:t>
ген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 туралы уәжделген жауап</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w:t>
            </w:r>
            <w:r>
              <w:br/>
            </w:r>
            <w:r>
              <w:rPr>
                <w:rFonts w:ascii="Times New Roman"/>
                <w:b w:val="false"/>
                <w:i w:val="false"/>
                <w:color w:val="000000"/>
                <w:sz w:val="20"/>
              </w:rPr>
              <w:t>
белік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3"/>
    <w:p>
      <w:pPr>
        <w:spacing w:after="0"/>
        <w:ind w:left="0"/>
        <w:jc w:val="both"/>
      </w:pPr>
      <w:r>
        <w:rPr>
          <w:rFonts w:ascii="Times New Roman"/>
          <w:b w:val="false"/>
          <w:i w:val="false"/>
          <w:color w:val="000000"/>
          <w:sz w:val="28"/>
        </w:rPr>
        <w:t>
 </w:t>
      </w:r>
    </w:p>
    <w:bookmarkEnd w:id="73"/>
    <w:bookmarkStart w:name="z75" w:id="74"/>
    <w:p>
      <w:pPr>
        <w:spacing w:after="0"/>
        <w:ind w:left="0"/>
        <w:jc w:val="left"/>
      </w:pPr>
      <w:r>
        <w:rPr>
          <w:rFonts w:ascii="Times New Roman"/>
          <w:b/>
          <w:i w:val="false"/>
          <w:color w:val="000000"/>
        </w:rPr>
        <w:t xml:space="preserve"> 
Пайдалану нұсқалары. Негізгі үдеріс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015"/>
        <w:gridCol w:w="2199"/>
        <w:gridCol w:w="5877"/>
        <w:gridCol w:w="3180"/>
        <w:gridCol w:w="393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органға орындау үшін жіберу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органның жауапты орындашыға орындау үшін жіберу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бас тарту туралы шешім қабылдайды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жер учаскесінің пайдалану мақсатын өзгертуге шешімді тіркеу және мемлекеттік қызмет алушыға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пайдалану мақсатын өзгерту туралы әкімдік қаулысының жобасын дайындайды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p>
    <w:bookmarkEnd w:id="75"/>
    <w:bookmarkStart w:name="z77" w:id="76"/>
    <w:p>
      <w:pPr>
        <w:spacing w:after="0"/>
        <w:ind w:left="0"/>
        <w:jc w:val="left"/>
      </w:pPr>
      <w:r>
        <w:rPr>
          <w:rFonts w:ascii="Times New Roman"/>
          <w:b/>
          <w:i w:val="false"/>
          <w:color w:val="000000"/>
        </w:rPr>
        <w:t xml:space="preserve"> 
Пайдалану нұсқалары. Баламалы үдеріс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72"/>
        <w:gridCol w:w="3284"/>
        <w:gridCol w:w="4866"/>
        <w:gridCol w:w="2482"/>
        <w:gridCol w:w="4066"/>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қарар қою, уәкілетті органға орындау үшін жіберу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Құжаттармен танысу, қарар қою, уәкілетті органның жауапты орындашыға орындау үшін жіберу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шешім қабылдайды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уәжделген жауап беруін тіркеу және мемлекеттік қызмет алушыға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77"/>
    <w:bookmarkStart w:name="z79" w:id="78"/>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 көрсететін сызба</w:t>
      </w:r>
    </w:p>
    <w:bookmarkEnd w:id="78"/>
    <w:p>
      <w:pPr>
        <w:spacing w:after="0"/>
        <w:ind w:left="0"/>
        <w:jc w:val="both"/>
      </w:pPr>
      <w:r>
        <w:drawing>
          <wp:inline distT="0" distB="0" distL="0" distR="0">
            <wp:extent cx="126746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674600" cy="6578600"/>
                    </a:xfrm>
                    <a:prstGeom prst="rect">
                      <a:avLst/>
                    </a:prstGeom>
                  </pic:spPr>
                </pic:pic>
              </a:graphicData>
            </a:graphic>
          </wp:inline>
        </w:drawing>
      </w:r>
    </w:p>
    <w:bookmarkStart w:name="z80" w:id="79"/>
    <w:p>
      <w:pPr>
        <w:spacing w:after="0"/>
        <w:ind w:left="0"/>
        <w:jc w:val="both"/>
      </w:pP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11 ақпандағы № 25</w:t>
      </w:r>
      <w:r>
        <w:br/>
      </w:r>
      <w:r>
        <w:rPr>
          <w:rFonts w:ascii="Times New Roman"/>
          <w:b w:val="false"/>
          <w:i w:val="false"/>
          <w:color w:val="000000"/>
          <w:sz w:val="28"/>
        </w:rPr>
        <w:t>
қаулысымен бекітілді</w:t>
      </w:r>
    </w:p>
    <w:bookmarkEnd w:id="80"/>
    <w:bookmarkStart w:name="z82" w:id="81"/>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xml:space="preserve">
пайдалануға рұқсат беру»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81"/>
    <w:bookmarkStart w:name="z83" w:id="82"/>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Мамлют ауданының жер қатынастары бөлімі» мемлекеттік мекемесі.</w:t>
      </w:r>
    </w:p>
    <w:bookmarkEnd w:id="82"/>
    <w:bookmarkStart w:name="z84" w:id="83"/>
    <w:p>
      <w:pPr>
        <w:spacing w:after="0"/>
        <w:ind w:left="0"/>
        <w:jc w:val="left"/>
      </w:pPr>
      <w:r>
        <w:rPr>
          <w:rFonts w:ascii="Times New Roman"/>
          <w:b/>
          <w:i w:val="false"/>
          <w:color w:val="000000"/>
        </w:rPr>
        <w:t xml:space="preserve"> 
2. Жалпы ережелер</w:t>
      </w:r>
    </w:p>
    <w:bookmarkEnd w:id="83"/>
    <w:bookmarkStart w:name="z85" w:id="84"/>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150900, Солтүстік Қазақстан облысы, Мамлют ауданы, Мамлютка қаласы, Сабит Мұқанов көшесі, 12, телефон 871541 2-11-96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 баптары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жергілікті атқарушы органның www.maml.sko.kz интернет 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84"/>
    <w:bookmarkStart w:name="z86" w:id="8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5"/>
    <w:bookmarkStart w:name="z87" w:id="86"/>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4)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5) жергілікті атқарушы органның жауапты маманы мемлекеттік қызмет көрсету нәтижесін тіркейді және мемлекеттік қызметті алушыға береді.</w:t>
      </w:r>
    </w:p>
    <w:bookmarkEnd w:id="86"/>
    <w:bookmarkStart w:name="z88" w:id="87"/>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87"/>
    <w:bookmarkStart w:name="z89" w:id="88"/>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88"/>
    <w:bookmarkStart w:name="z90" w:id="89"/>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89"/>
    <w:bookmarkStart w:name="z91" w:id="90"/>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басшысы,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90"/>
    <w:bookmarkStart w:name="z92" w:id="91"/>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1"/>
    <w:bookmarkStart w:name="z93" w:id="92"/>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92"/>
    <w:bookmarkStart w:name="z94" w:id="93"/>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туралы өтініш</w:t>
      </w:r>
    </w:p>
    <w:bookmarkEnd w:id="93"/>
    <w:bookmarkStart w:name="z95" w:id="94"/>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94"/>
    <w:bookmarkStart w:name="z96" w:id="95"/>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w:t>
      </w:r>
    </w:p>
    <w:bookmarkEnd w:id="95"/>
    <w:bookmarkStart w:name="z97" w:id="96"/>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6"/>
    <w:bookmarkStart w:name="z98" w:id="9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75"/>
        <w:gridCol w:w="3601"/>
        <w:gridCol w:w="2851"/>
        <w:gridCol w:w="3313"/>
        <w:gridCol w:w="3247"/>
        <w:gridCol w:w="364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бұрыштама салу, құжаттарды уәкілетті органның жауапты орындаушысына жолдау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8"/>
    <w:p>
      <w:pPr>
        <w:spacing w:after="0"/>
        <w:ind w:left="0"/>
        <w:jc w:val="both"/>
      </w:pPr>
      <w:r>
        <w:rPr>
          <w:rFonts w:ascii="Times New Roman"/>
          <w:b w:val="false"/>
          <w:i w:val="false"/>
          <w:color w:val="000000"/>
          <w:sz w:val="28"/>
        </w:rPr>
        <w:t>
 </w:t>
      </w:r>
    </w:p>
    <w:bookmarkEnd w:id="98"/>
    <w:bookmarkStart w:name="z100" w:id="99"/>
    <w:p>
      <w:pPr>
        <w:spacing w:after="0"/>
        <w:ind w:left="0"/>
        <w:jc w:val="left"/>
      </w:pPr>
      <w:r>
        <w:rPr>
          <w:rFonts w:ascii="Times New Roman"/>
          <w:b/>
          <w:i w:val="false"/>
          <w:color w:val="000000"/>
        </w:rPr>
        <w:t xml:space="preserve"> 
Пайдалану нұсқалары. Негізгі процесс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564"/>
        <w:gridCol w:w="4819"/>
        <w:gridCol w:w="5850"/>
      </w:tblGrid>
      <w:tr>
        <w:trPr>
          <w:trHeight w:val="103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Жергілікті атқарушы орган</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Мемлекеттік қызмет көрсету нәтижесін тіркеу және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00"/>
    <w:p>
      <w:pPr>
        <w:spacing w:after="0"/>
        <w:ind w:left="0"/>
        <w:jc w:val="both"/>
      </w:pPr>
      <w:r>
        <w:rPr>
          <w:rFonts w:ascii="Times New Roman"/>
          <w:b w:val="false"/>
          <w:i w:val="false"/>
          <w:color w:val="000000"/>
          <w:sz w:val="28"/>
        </w:rPr>
        <w:t>
 </w:t>
      </w:r>
    </w:p>
    <w:bookmarkEnd w:id="100"/>
    <w:bookmarkStart w:name="z102" w:id="101"/>
    <w:p>
      <w:pPr>
        <w:spacing w:after="0"/>
        <w:ind w:left="0"/>
        <w:jc w:val="left"/>
      </w:pPr>
      <w:r>
        <w:rPr>
          <w:rFonts w:ascii="Times New Roman"/>
          <w:b/>
          <w:i w:val="false"/>
          <w:color w:val="000000"/>
        </w:rPr>
        <w:t xml:space="preserve"> 
Пайдалану нұсқалары. Баламалы процесс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52"/>
        <w:gridCol w:w="765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жауапқа қол қою</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02"/>
    <w:p>
      <w:pPr>
        <w:spacing w:after="0"/>
        <w:ind w:left="0"/>
        <w:jc w:val="both"/>
      </w:pPr>
      <w:r>
        <w:rPr>
          <w:rFonts w:ascii="Times New Roman"/>
          <w:b w:val="false"/>
          <w:i w:val="false"/>
          <w:color w:val="000000"/>
          <w:sz w:val="28"/>
        </w:rPr>
        <w:t>
   </w:t>
      </w:r>
    </w:p>
    <w:bookmarkEnd w:id="102"/>
    <w:bookmarkStart w:name="z104" w:id="103"/>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3"/>
    <w:bookmarkStart w:name="z105" w:id="104"/>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104"/>
    <w:p>
      <w:pPr>
        <w:spacing w:after="0"/>
        <w:ind w:left="0"/>
        <w:jc w:val="both"/>
      </w:pPr>
      <w:r>
        <w:drawing>
          <wp:inline distT="0" distB="0" distL="0" distR="0">
            <wp:extent cx="12192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0" cy="668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