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0631" w14:textId="ea70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2013 жылғы 25 қантардағы N 15 қаулысы. Солтүстік Қазақстан облысының Әділет департаментінде 2013 жылғы 6 наурызда N 2209 тіркелді. Күші жойылды Солтүстік Қазақстан облысы Мамлют аудандық әкімдігінің 2013 жылғы 21 мамырдағы N 153 Қаулысымен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Мамлют аудандық әкімдігінің 21.05.2013 N 153 Қаулысымен</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Мамлют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Мамлют ауданы әкімдігінің «Жеке қосалқы шаруашылықтың болуы туралы анықтама беру» мемлекеттік қызмет көрсету регламентін бекіту туралы» 2012 жылғы 3 тамыздағы № 291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кесiмдерді мемлекеттiк тiркеу тiзiлiмiнде 2012 жылғы 7 қыркүйектегі № 1829 тіркелген, 2013 жылғы 11 қаңтардағы «Солтүстік жұлдызы» № 2 және 2012 жылғы 23 қарашадағы «Знамя труда» № 48 газеттерінде жарияланған) келесі өзгерістер енгізілсін:</w:t>
      </w:r>
      <w:r>
        <w:br/>
      </w:r>
      <w:r>
        <w:rPr>
          <w:rFonts w:ascii="Times New Roman"/>
          <w:b w:val="false"/>
          <w:i w:val="false"/>
          <w:color w:val="000000"/>
          <w:sz w:val="28"/>
        </w:rPr>
        <w:t>
      тақырыбында және 1-тармақта:</w:t>
      </w:r>
      <w:r>
        <w:br/>
      </w:r>
      <w:r>
        <w:rPr>
          <w:rFonts w:ascii="Times New Roman"/>
          <w:b w:val="false"/>
          <w:i w:val="false"/>
          <w:color w:val="000000"/>
          <w:sz w:val="28"/>
        </w:rPr>
        <w:t>
      «көрсету» деген сөз алынып тасталсын;</w:t>
      </w:r>
      <w:r>
        <w:br/>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««Әкiмшiлiк рәсiмдер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Мамлют ауданының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көрсетілген қаулымен бекітілген «Жеке қосалқы шаруашылықтың болуы туралы анықтама беру» мемлекеттік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Солтүстік Қазақстан облысы Мамлют ауданы әкімдігінің «Мамлют ауданының кейбір мемлекеттік мекемелерінің мемлекеттік қызметтер регламенттерін бекіту туралы» 2012 жылғы 29 тамыздағы № 340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кесiмдерді мемлекеттiк тiркеу тiзiлiмiнде 2012 жылғы 10 қыркүйектегі № 1836 тіркелген, 2013 жылғы 11 қаңтардағы «Солтүстік жұлдызы» № 2 және 2012 жылғы 23 қарашадағы «Знамя труда» № 48 газеттерінде жарияланған) келесі өзгерістер енгізілсін:</w:t>
      </w:r>
      <w:r>
        <w:br/>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««Әкiмшiлiк рәсiмдер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Мамлют ауданының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1-тармақтағы 4 абзац алынып тасталсын.</w:t>
      </w:r>
      <w:r>
        <w:br/>
      </w:r>
      <w:r>
        <w:rPr>
          <w:rFonts w:ascii="Times New Roman"/>
          <w:b w:val="false"/>
          <w:i w:val="false"/>
          <w:color w:val="000000"/>
          <w:sz w:val="28"/>
        </w:rPr>
        <w:t>
      Көрсетілген қаулымен бекітілген «Бiлiм алушылар мен тәрбиеленушiлердi бiлiмнiң жалпы бiлiм беру ұйымдарына және үйге тегiн тасымалдауды қамтамасыз ету» мемлекеттiк қызмет регламентiнің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Солтүстік Қазақстан облысы Мамлют ауданы әкімінің орынбасары Е.М. Бекшеновке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 әкімі                               Қ. Қалиев</w:t>
      </w:r>
    </w:p>
    <w:bookmarkStart w:name="z6"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2013 жылғы 25 қаңтардағы № 15</w:t>
      </w:r>
      <w:r>
        <w:br/>
      </w:r>
      <w:r>
        <w:rPr>
          <w:rFonts w:ascii="Times New Roman"/>
          <w:b w:val="false"/>
          <w:i w:val="false"/>
          <w:color w:val="000000"/>
          <w:sz w:val="28"/>
        </w:rPr>
        <w:t>
      қаулысына қосымша</w:t>
      </w:r>
    </w:p>
    <w:bookmarkEnd w:id="2"/>
    <w:p>
      <w:pPr>
        <w:spacing w:after="0"/>
        <w:ind w:left="0"/>
        <w:jc w:val="both"/>
      </w:pPr>
      <w:r>
        <w:rPr>
          <w:rFonts w:ascii="Times New Roman"/>
          <w:b w:val="false"/>
          <w:i w:val="false"/>
          <w:color w:val="000000"/>
          <w:sz w:val="28"/>
        </w:rPr>
        <w:t>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03 тамыздағы № 291</w:t>
      </w:r>
      <w:r>
        <w:br/>
      </w:r>
      <w:r>
        <w:rPr>
          <w:rFonts w:ascii="Times New Roman"/>
          <w:b w:val="false"/>
          <w:i w:val="false"/>
          <w:color w:val="000000"/>
          <w:sz w:val="28"/>
        </w:rPr>
        <w:t>
      қаулысымен бекiтiлдi</w:t>
      </w:r>
    </w:p>
    <w:p>
      <w:pPr>
        <w:spacing w:after="0"/>
        <w:ind w:left="0"/>
        <w:jc w:val="left"/>
      </w:pPr>
      <w:r>
        <w:rPr>
          <w:rFonts w:ascii="Times New Roman"/>
          <w:b/>
          <w:i w:val="false"/>
          <w:color w:val="000000"/>
        </w:rPr>
        <w:t xml:space="preserve"> «Жеке қосалқы шаруашылықтың болуы туралы</w:t>
      </w:r>
      <w:r>
        <w:br/>
      </w:r>
      <w:r>
        <w:rPr>
          <w:rFonts w:ascii="Times New Roman"/>
          <w:b/>
          <w:i w:val="false"/>
          <w:color w:val="000000"/>
        </w:rPr>
        <w:t>
анықтама беру» мемлекеттік қызмет регламенті</w:t>
      </w:r>
    </w:p>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қызметін (бұдан әрі – мемлекеттік қызмет)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Мамлют ауданының Мамлютка қаласы, селолық округтер әкімінің аппараты (бұдан әрі – ЖАО), сондай-ақ баламалы негізде Солтүстік Қазақстан облысы бойынша «Халыққа қызмет көрсету орталығы» республикалық мемлекеттік кәсіпорынның филиалының Мамлют ауданы бойынша бөлімімен (бұдан әрі – Орталық) көрсетіледі.</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қызметтi ұсыну туралы ақпарат осы регламенттiң </w:t>
      </w:r>
      <w:r>
        <w:rPr>
          <w:rFonts w:ascii="Times New Roman"/>
          <w:b w:val="false"/>
          <w:i w:val="false"/>
          <w:color w:val="000000"/>
          <w:sz w:val="28"/>
        </w:rPr>
        <w:t>1-қосымшада</w:t>
      </w:r>
      <w:r>
        <w:rPr>
          <w:rFonts w:ascii="Times New Roman"/>
          <w:b w:val="false"/>
          <w:i w:val="false"/>
          <w:color w:val="000000"/>
          <w:sz w:val="28"/>
        </w:rPr>
        <w:t xml:space="preserve"> көрсетiлген ЖАО-нің интернет-ресурсында, сондай-ақ осы регламенттiң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мемлекеттiк қызмет көрсету орындарындағы стендiлерде орналастырылған, сонымен қатар мемлекеттік қызмет көрсету туралы ақпарат call-орталығы ақпараттық-анықтама қызметі (1414) телефон бойынша көрсетілуі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3)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Орталыққа өтініш берген кезде:</w:t>
      </w:r>
      <w:r>
        <w:br/>
      </w:r>
      <w:r>
        <w:rPr>
          <w:rFonts w:ascii="Times New Roman"/>
          <w:b w:val="false"/>
          <w:i w:val="false"/>
          <w:color w:val="000000"/>
          <w:sz w:val="28"/>
        </w:rPr>
        <w:t>
      1) мемлекеттiк қызметтi алушы осы регламенттің 11-тармағында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Орталықтар: мемлекеттік қызметті демалыс және мереке күндерін қоспағанда, белгіленген жұмыс кестесіне сәйкес күн сайын дүйсенбі мен сенбі аралығында сағат 9.00-ден 19.00-ге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w:t>
      </w:r>
    </w:p>
    <w:bookmarkEnd w:id="4"/>
    <w:bookmarkStart w:name="z18" w:id="5"/>
    <w:p>
      <w:pPr>
        <w:spacing w:after="0"/>
        <w:ind w:left="0"/>
        <w:jc w:val="left"/>
      </w:pPr>
      <w:r>
        <w:rPr>
          <w:rFonts w:ascii="Times New Roman"/>
          <w:b/>
          <w:i w:val="false"/>
          <w:color w:val="000000"/>
        </w:rPr>
        <w:t xml:space="preserve"> 
2. Мемлекеттік қызмет көрсету тәртібі</w:t>
      </w:r>
    </w:p>
    <w:bookmarkEnd w:id="5"/>
    <w:bookmarkStart w:name="z19" w:id="6"/>
    <w:p>
      <w:pPr>
        <w:spacing w:after="0"/>
        <w:ind w:left="0"/>
        <w:jc w:val="both"/>
      </w:pPr>
      <w:r>
        <w:rPr>
          <w:rFonts w:ascii="Times New Roman"/>
          <w:b w:val="false"/>
          <w:i w:val="false"/>
          <w:color w:val="000000"/>
          <w:sz w:val="28"/>
        </w:rPr>
        <w:t>
      11. Мемлекеттік қызметті алу үшін мемлекеттік қызметті алушы немесе оның өкілі (нотариалды куәландырылған сенімхат бойынша) мынадай құжаттарды ұсынады:</w:t>
      </w:r>
      <w:r>
        <w:br/>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2) орталықтарға өтініш жасаған кезде мемлекеттік қызметті алушы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w:t>
      </w:r>
      <w:r>
        <w:br/>
      </w:r>
      <w:r>
        <w:rPr>
          <w:rFonts w:ascii="Times New Roman"/>
          <w:b w:val="false"/>
          <w:i w:val="false"/>
          <w:color w:val="000000"/>
          <w:sz w:val="28"/>
        </w:rPr>
        <w:t>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электрондық цифрлық қолтаңбамен куәландырылған электрондық құжаттар нысанында Орталықтың ақпараттық жүйесі арқылы тиісті мемлекеттік ақпараттық жүйелерден алады.</w:t>
      </w:r>
      <w:r>
        <w:br/>
      </w:r>
      <w:r>
        <w:rPr>
          <w:rFonts w:ascii="Times New Roman"/>
          <w:b w:val="false"/>
          <w:i w:val="false"/>
          <w:color w:val="000000"/>
          <w:sz w:val="28"/>
        </w:rPr>
        <w:t>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түпнұсқаларын алушыға қайтарады.</w:t>
      </w:r>
      <w:r>
        <w:br/>
      </w:r>
      <w:r>
        <w:rPr>
          <w:rFonts w:ascii="Times New Roman"/>
          <w:b w:val="false"/>
          <w:i w:val="false"/>
          <w:color w:val="000000"/>
          <w:sz w:val="28"/>
        </w:rPr>
        <w:t>
</w:t>
      </w:r>
      <w:r>
        <w:rPr>
          <w:rFonts w:ascii="Times New Roman"/>
          <w:b w:val="false"/>
          <w:i w:val="false"/>
          <w:color w:val="000000"/>
          <w:sz w:val="28"/>
        </w:rPr>
        <w:t>
      12. Орталықта бекітілген нысандағы өтініш бланкілері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күту залында арнайы тағандарда, сондай-ақ, Орталық РМК интернет-ресурстарында орналастырылады: www.con.gov.kz.</w:t>
      </w:r>
      <w:r>
        <w:br/>
      </w:r>
      <w:r>
        <w:rPr>
          <w:rFonts w:ascii="Times New Roman"/>
          <w:b w:val="false"/>
          <w:i w:val="false"/>
          <w:color w:val="000000"/>
          <w:sz w:val="28"/>
        </w:rPr>
        <w:t>
</w:t>
      </w:r>
      <w:r>
        <w:rPr>
          <w:rFonts w:ascii="Times New Roman"/>
          <w:b w:val="false"/>
          <w:i w:val="false"/>
          <w:color w:val="000000"/>
          <w:sz w:val="28"/>
        </w:rPr>
        <w:t>
      13.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ЖАО мен Орталықтың қызметкерлеріне тапсырады.</w:t>
      </w:r>
      <w:r>
        <w:br/>
      </w:r>
      <w:r>
        <w:rPr>
          <w:rFonts w:ascii="Times New Roman"/>
          <w:b w:val="false"/>
          <w:i w:val="false"/>
          <w:color w:val="000000"/>
          <w:sz w:val="28"/>
        </w:rPr>
        <w:t>
      Орталықта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1) сұранымды қабылдау нөмірі және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6) өтініш берушінің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Орталықта мемлекеттік қызметтің нәтижелерін беруді «терезелер» арқылы Орталық қызметкері жүзеге асырады.</w:t>
      </w:r>
      <w:r>
        <w:br/>
      </w:r>
      <w:r>
        <w:rPr>
          <w:rFonts w:ascii="Times New Roman"/>
          <w:b w:val="false"/>
          <w:i w:val="false"/>
          <w:color w:val="000000"/>
          <w:sz w:val="28"/>
        </w:rPr>
        <w:t>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мемлекеттік қызметті көрсетуге мынадай жағдайларда:</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40-бабында көзделген негіздемелер бойынша бас тартылады.</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мемлекеттік қызметті алушыдан өтініш қабылдау күнінен және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ЖАО-ға жүгінген кезде:</w:t>
      </w:r>
      <w:r>
        <w:br/>
      </w:r>
      <w:r>
        <w:rPr>
          <w:rFonts w:ascii="Times New Roman"/>
          <w:b w:val="false"/>
          <w:i w:val="false"/>
          <w:color w:val="000000"/>
          <w:sz w:val="28"/>
        </w:rPr>
        <w:t>
      ЖАО жауапты маманы ауызша өтінішті қабылдайды және тіркейді, алушының жеке басын куәландыратын құжаттардың түпнұсқасын көшірмемен салыстырып тексереді, осыдан кейін түпнұсқаларын мемлекеттік қызметті алушыға қайтарады;</w:t>
      </w:r>
      <w:r>
        <w:br/>
      </w:r>
      <w:r>
        <w:rPr>
          <w:rFonts w:ascii="Times New Roman"/>
          <w:b w:val="false"/>
          <w:i w:val="false"/>
          <w:color w:val="000000"/>
          <w:sz w:val="28"/>
        </w:rPr>
        <w:t>
      ЖАО жауапты маманы ЖАО қосалқы шаруашылық кітапшасында мемлекеттік қызметті алушының деректерін тексереді, анықтама толтырады немесе мемлекеттік қызмет көрсетуден бас тарту туралы дәлелді жауап даярлайды және ЖАО басшысына қарау үшін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жеке анықтаманы немесе мемлекеттік қызмет көрсетуден бас тарту туралы дәлелді жауапты тіркейді және мемлекеттік қызметті алушыға береді.</w:t>
      </w:r>
      <w:r>
        <w:br/>
      </w:r>
      <w:r>
        <w:rPr>
          <w:rFonts w:ascii="Times New Roman"/>
          <w:b w:val="false"/>
          <w:i w:val="false"/>
          <w:color w:val="000000"/>
          <w:sz w:val="28"/>
        </w:rPr>
        <w:t>
      2) ХҚКО-ға жүгінген кезде:</w:t>
      </w:r>
      <w:r>
        <w:br/>
      </w:r>
      <w:r>
        <w:rPr>
          <w:rFonts w:ascii="Times New Roman"/>
          <w:b w:val="false"/>
          <w:i w:val="false"/>
          <w:color w:val="000000"/>
          <w:sz w:val="28"/>
        </w:rPr>
        <w:t>
      мемлекеттік қызметті алушы анықтама алу үшін Орталыққа өтініш береді;</w:t>
      </w:r>
      <w:r>
        <w:br/>
      </w:r>
      <w:r>
        <w:rPr>
          <w:rFonts w:ascii="Times New Roman"/>
          <w:b w:val="false"/>
          <w:i w:val="false"/>
          <w:color w:val="000000"/>
          <w:sz w:val="28"/>
        </w:rPr>
        <w:t>
      Орталық инспекторы өтінішті тіркейді, мемлекеттік қызметті алушыға мемлекеттік қызметті алу үшін сәйкес құжаттарды қабылдағаны туралы қызмет алушыға қолхат береді;</w:t>
      </w:r>
      <w:r>
        <w:br/>
      </w:r>
      <w:r>
        <w:rPr>
          <w:rFonts w:ascii="Times New Roman"/>
          <w:b w:val="false"/>
          <w:i w:val="false"/>
          <w:color w:val="000000"/>
          <w:sz w:val="28"/>
        </w:rPr>
        <w:t>
      Орталық инспекторы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жинауды жүзеге асырады, тізім құрастырады, орындау үшін құжаттарды ЖАО жолдайды;</w:t>
      </w:r>
      <w:r>
        <w:br/>
      </w:r>
      <w:r>
        <w:rPr>
          <w:rFonts w:ascii="Times New Roman"/>
          <w:b w:val="false"/>
          <w:i w:val="false"/>
          <w:color w:val="000000"/>
          <w:sz w:val="28"/>
        </w:rPr>
        <w:t>
      ЖАО жауапты маманы қосалқы шаруашылық кітапшасында деректерді тексереді, анықтама толтырады немесе мемлекеттік қызмет көрсетуден бас тарту туралы дәлелді жауап дайындайды және қарау үшін ЖАО басшысына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анықтаманы немесе ЖАО қызмет көрсетуден бас тарту туралы дәлелді жауапты тіркейді және оларды Орталыққа жібереді;</w:t>
      </w:r>
      <w:r>
        <w:br/>
      </w:r>
      <w:r>
        <w:rPr>
          <w:rFonts w:ascii="Times New Roman"/>
          <w:b w:val="false"/>
          <w:i w:val="false"/>
          <w:color w:val="000000"/>
          <w:sz w:val="28"/>
        </w:rPr>
        <w:t>
      Орталық инспекторы анықтама немесе мемлекеттік қызмет көрсетуден бас тарту туралы дәлелді жауапты мемлекеттік қызметті алушыға береді.</w:t>
      </w:r>
    </w:p>
    <w:bookmarkEnd w:id="6"/>
    <w:bookmarkStart w:name="z26" w:id="7"/>
    <w:p>
      <w:pPr>
        <w:spacing w:after="0"/>
        <w:ind w:left="0"/>
        <w:jc w:val="left"/>
      </w:pPr>
      <w:r>
        <w:rPr>
          <w:rFonts w:ascii="Times New Roman"/>
          <w:b/>
          <w:i w:val="false"/>
          <w:color w:val="000000"/>
        </w:rPr>
        <w:t xml:space="preserve"> 
3. Мемлекеттiк қызмет көрсету процесiндегi</w:t>
      </w:r>
      <w:r>
        <w:br/>
      </w:r>
      <w:r>
        <w:rPr>
          <w:rFonts w:ascii="Times New Roman"/>
          <w:b/>
          <w:i w:val="false"/>
          <w:color w:val="000000"/>
        </w:rPr>
        <w:t>
iс-әрекеттер (өзара әрекеттестiк) тәртiбi</w:t>
      </w:r>
    </w:p>
    <w:bookmarkEnd w:id="7"/>
    <w:bookmarkStart w:name="z27" w:id="8"/>
    <w:p>
      <w:pPr>
        <w:spacing w:after="0"/>
        <w:ind w:left="0"/>
        <w:jc w:val="both"/>
      </w:pPr>
      <w:r>
        <w:rPr>
          <w:rFonts w:ascii="Times New Roman"/>
          <w:b w:val="false"/>
          <w:i w:val="false"/>
          <w:color w:val="000000"/>
          <w:sz w:val="28"/>
        </w:rPr>
        <w:t>
      18. Мемлекеттiк қызмет көрсету процесіне келесi құрылымдық-функционалдық бiрлiктер (одан әрi - ҚФБ) қатысады:</w:t>
      </w:r>
      <w:r>
        <w:br/>
      </w:r>
      <w:r>
        <w:rPr>
          <w:rFonts w:ascii="Times New Roman"/>
          <w:b w:val="false"/>
          <w:i w:val="false"/>
          <w:color w:val="000000"/>
          <w:sz w:val="28"/>
        </w:rPr>
        <w:t>
      1) мемлекеттік қызметті алушының уәкілетті органға тікелей өтiнiш жасаған кезінде:</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 басшысы;</w:t>
      </w:r>
      <w:r>
        <w:br/>
      </w:r>
      <w:r>
        <w:rPr>
          <w:rFonts w:ascii="Times New Roman"/>
          <w:b w:val="false"/>
          <w:i w:val="false"/>
          <w:color w:val="000000"/>
          <w:sz w:val="28"/>
        </w:rPr>
        <w:t>
      2) мемлекеттік қызметті алушының Орталыққа өтiнiш жасаған кезінде:</w:t>
      </w:r>
      <w:r>
        <w:br/>
      </w:r>
      <w:r>
        <w:rPr>
          <w:rFonts w:ascii="Times New Roman"/>
          <w:b w:val="false"/>
          <w:i w:val="false"/>
          <w:color w:val="000000"/>
          <w:sz w:val="28"/>
        </w:rPr>
        <w:t>
      Орталық инспекторы;</w:t>
      </w:r>
      <w:r>
        <w:br/>
      </w:r>
      <w:r>
        <w:rPr>
          <w:rFonts w:ascii="Times New Roman"/>
          <w:b w:val="false"/>
          <w:i w:val="false"/>
          <w:color w:val="000000"/>
          <w:sz w:val="28"/>
        </w:rPr>
        <w:t>
      Орталықтың жинақтау бөлімінің инспекторы;</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ЖАО-ның басшысы.</w:t>
      </w:r>
      <w:r>
        <w:br/>
      </w:r>
      <w:r>
        <w:rPr>
          <w:rFonts w:ascii="Times New Roman"/>
          <w:b w:val="false"/>
          <w:i w:val="false"/>
          <w:color w:val="000000"/>
          <w:sz w:val="28"/>
        </w:rPr>
        <w:t>
</w:t>
      </w:r>
      <w:r>
        <w:rPr>
          <w:rFonts w:ascii="Times New Roman"/>
          <w:b w:val="false"/>
          <w:i w:val="false"/>
          <w:color w:val="000000"/>
          <w:sz w:val="28"/>
        </w:rPr>
        <w:t>
      19. Әрбір әкімшілік әрекетті орындау мерзімі көрсетіліп әрбір ҚФБ-мен әкімшілік әрекеттің (үдерістің) өзара әрекеті мен бірізділіктің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ҚФБ мен мемлекеттік қызмет көрсету процесіндегі әкімшілік әрекеттердің логикалық бірізділігі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8"/>
    <w:bookmarkStart w:name="z30"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жауапкершiлiгi</w:t>
      </w:r>
    </w:p>
    <w:bookmarkEnd w:id="9"/>
    <w:bookmarkStart w:name="z31" w:id="10"/>
    <w:p>
      <w:pPr>
        <w:spacing w:after="0"/>
        <w:ind w:left="0"/>
        <w:jc w:val="both"/>
      </w:pPr>
      <w:r>
        <w:rPr>
          <w:rFonts w:ascii="Times New Roman"/>
          <w:b w:val="false"/>
          <w:i w:val="false"/>
          <w:color w:val="000000"/>
          <w:sz w:val="28"/>
        </w:rPr>
        <w:t>
      21. Мемлекеттік қызметтер көрсетуге жауапты тұлғалар мемлекеттік қызмет көрсету процесіне қатысатын ЖАО-ның және Орталықтың басшылары,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w:t>
      </w:r>
    </w:p>
    <w:bookmarkEnd w:id="10"/>
    <w:bookmarkStart w:name="z32" w:id="11"/>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
мемлекеттiк қызмет көрсететiн мемлекеттiк мекемелердiң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4308"/>
        <w:gridCol w:w="3778"/>
        <w:gridCol w:w="4029"/>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мекенжайы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Андреев селолық округі әкімінің аппараты» мемлекеттік мекемесі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Андреев селосы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2-31- 14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Белое селолық округі әкімінің аппараты» мемлекеттік мекемесі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Белое селосы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5-16- 07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Воскресеновка селолық округі әкімінің аппараты» мемлекеттік мекемесі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Воскресеновка селосы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2-34- 24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Дубровное селолық округі әкімінің аппараты» мемлекеттік мекемесі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Дубровное селосы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2-56- 37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Қызыласкер селолық округі әкімінің аппараты» мемлекеттік мекемесі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Қызыласкер селосы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5-20- 71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Краснознамен селолық округі әкімінің аппараты» мемлекеттік мекемесі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Краснознамен селосы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2-91- 88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Леденев селолық округі әкімінің аппараты» мемлекеттік мекемесі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Леденево селосы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2-94- 41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Ленин селолық округі әкімінің аппараты» мемлекеттік мекемесі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Ленин селосы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2-16- 78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Новомихайлов селолық округі әкімінің аппараты» мемлекеттік мекемесі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Новомихайлов селосы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2-71- 66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Пригород селолық округі әкімінің аппараты» мемлекеттік мекемесі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Пригород селосы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2-41- 49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Становое селолық округі әкімінің аппараты» мемлекеттік мекемесі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Становое селосы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2-44- 33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Мамлютка қаласы әкімінің аппараты» мемлекеттік мекемесі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қаласы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2-11-03</w:t>
            </w:r>
          </w:p>
        </w:tc>
      </w:tr>
    </w:tbl>
    <w:bookmarkStart w:name="z33" w:id="1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2638"/>
        <w:gridCol w:w="2473"/>
        <w:gridCol w:w="3176"/>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Мамлют ауданы бойынша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Мамлютка қаласы Сәбит Мұқанов көшесі 11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19.00 дейін, демалыс күні - жексенбі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bl>
    <w:bookmarkStart w:name="z34" w:id="13"/>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3-қосымша</w:t>
      </w:r>
    </w:p>
    <w:bookmarkEnd w:id="13"/>
    <w:p>
      <w:pPr>
        <w:spacing w:after="0"/>
        <w:ind w:left="0"/>
        <w:jc w:val="both"/>
      </w:pPr>
      <w:r>
        <w:rPr>
          <w:rFonts w:ascii="Times New Roman"/>
          <w:b w:val="false"/>
          <w:i w:val="false"/>
          <w:color w:val="000000"/>
          <w:sz w:val="28"/>
        </w:rPr>
        <w:t>Үлгі</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Мен, ____________________________________________________________________      (Т.А.Ә., төлқұжат деректері (жеке куәлік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жеке тұлғаның тұрғылықты жері)  _____________________________________________________________________</w:t>
      </w:r>
      <w:r>
        <w:br/>
      </w:r>
      <w:r>
        <w:rPr>
          <w:rFonts w:ascii="Times New Roman"/>
          <w:b w:val="false"/>
          <w:i w:val="false"/>
          <w:color w:val="000000"/>
          <w:sz w:val="28"/>
        </w:rPr>
        <w:t xml:space="preserve">
      _______________________________________________атынан әрекет </w:t>
      </w:r>
      <w:r>
        <w:br/>
      </w: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xml:space="preserve">ететін ______________________________________________________ негізінде </w:t>
      </w:r>
      <w:r>
        <w:br/>
      </w:r>
      <w:r>
        <w:rPr>
          <w:rFonts w:ascii="Times New Roman"/>
          <w:b w:val="false"/>
          <w:i w:val="false"/>
          <w:color w:val="000000"/>
          <w:sz w:val="28"/>
        </w:rPr>
        <w:t>
      (өкілеттілікті куәландыратын құжаттың деректеме</w:t>
      </w:r>
    </w:p>
    <w:p>
      <w:pPr>
        <w:spacing w:after="0"/>
        <w:ind w:left="0"/>
        <w:jc w:val="both"/>
      </w:pPr>
      <w:r>
        <w:rPr>
          <w:rFonts w:ascii="Times New Roman"/>
          <w:b w:val="false"/>
          <w:i w:val="false"/>
          <w:color w:val="000000"/>
          <w:sz w:val="28"/>
        </w:rPr>
        <w:t xml:space="preserve">маған жеке қосалқы шаруашылықтың болуы туралы анықтама беруді сұраймын </w:t>
      </w:r>
      <w:r>
        <w:br/>
      </w:r>
      <w:r>
        <w:rPr>
          <w:rFonts w:ascii="Times New Roman"/>
          <w:b w:val="false"/>
          <w:i w:val="false"/>
          <w:color w:val="000000"/>
          <w:sz w:val="28"/>
        </w:rPr>
        <w:t>
Мына құжаттарды қоса беремін: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_________,_______________________________________________/_________</w:t>
      </w:r>
      <w:r>
        <w:br/>
      </w:r>
      <w:r>
        <w:rPr>
          <w:rFonts w:ascii="Times New Roman"/>
          <w:b w:val="false"/>
          <w:i w:val="false"/>
          <w:color w:val="000000"/>
          <w:sz w:val="28"/>
        </w:rPr>
        <w:t>
      (өтініш берушінің/уәкілетті өкілдің Т.А.Ә. және қолы)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(сұранымды қабылдаған маманның Т.А.Ә. және қолы)</w:t>
      </w:r>
    </w:p>
    <w:p>
      <w:pPr>
        <w:spacing w:after="0"/>
        <w:ind w:left="0"/>
        <w:jc w:val="both"/>
      </w:pPr>
      <w:r>
        <w:rPr>
          <w:rFonts w:ascii="Times New Roman"/>
          <w:b w:val="false"/>
          <w:i w:val="false"/>
          <w:color w:val="000000"/>
          <w:sz w:val="28"/>
        </w:rPr>
        <w:t>      Сұранымды орындау / қарау нәтижесі: ______________________________  ____________________________________________________________________   тексерілді: күні ______________ 20__ ж. _____________________________________________________________________(маманның Т.А.Ә. және қолы)</w:t>
      </w:r>
    </w:p>
    <w:bookmarkStart w:name="z35" w:id="14"/>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4-қосымша</w:t>
      </w:r>
    </w:p>
    <w:bookmarkEnd w:id="14"/>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 1-кесте. ЖАО арқылы құрылымдық-функционалдық бiрлiктердің</w:t>
      </w:r>
      <w:r>
        <w:br/>
      </w:r>
      <w:r>
        <w:rPr>
          <w:rFonts w:ascii="Times New Roman"/>
          <w:b/>
          <w:i w:val="false"/>
          <w:color w:val="000000"/>
        </w:rPr>
        <w:t>
әрекеттеріне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1922"/>
        <w:gridCol w:w="2834"/>
        <w:gridCol w:w="3131"/>
        <w:gridCol w:w="2431"/>
        <w:gridCol w:w="2454"/>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w:t>
            </w:r>
            <w:r>
              <w:br/>
            </w:r>
            <w:r>
              <w:rPr>
                <w:rFonts w:ascii="Times New Roman"/>
                <w:b w:val="false"/>
                <w:i w:val="false"/>
                <w:color w:val="000000"/>
                <w:sz w:val="20"/>
              </w:rPr>
              <w:t>
кеттiң</w:t>
            </w:r>
            <w:r>
              <w:br/>
            </w:r>
            <w:r>
              <w:rPr>
                <w:rFonts w:ascii="Times New Roman"/>
                <w:b w:val="false"/>
                <w:i w:val="false"/>
                <w:color w:val="000000"/>
                <w:sz w:val="20"/>
              </w:rPr>
              <w:t>
(про</w:t>
            </w:r>
            <w:r>
              <w:br/>
            </w:r>
            <w:r>
              <w:rPr>
                <w:rFonts w:ascii="Times New Roman"/>
                <w:b w:val="false"/>
                <w:i w:val="false"/>
                <w:color w:val="000000"/>
                <w:sz w:val="20"/>
              </w:rPr>
              <w:t>
цесс, рә</w:t>
            </w:r>
            <w:r>
              <w:br/>
            </w:r>
            <w:r>
              <w:rPr>
                <w:rFonts w:ascii="Times New Roman"/>
                <w:b w:val="false"/>
                <w:i w:val="false"/>
                <w:color w:val="000000"/>
                <w:sz w:val="20"/>
              </w:rPr>
              <w:t>
сiмдер,</w:t>
            </w:r>
            <w:r>
              <w:br/>
            </w:r>
            <w:r>
              <w:rPr>
                <w:rFonts w:ascii="Times New Roman"/>
                <w:b w:val="false"/>
                <w:i w:val="false"/>
                <w:color w:val="000000"/>
                <w:sz w:val="20"/>
              </w:rPr>
              <w:t>
операция</w:t>
            </w:r>
            <w:r>
              <w:br/>
            </w:r>
            <w:r>
              <w:rPr>
                <w:rFonts w:ascii="Times New Roman"/>
                <w:b w:val="false"/>
                <w:i w:val="false"/>
                <w:color w:val="000000"/>
                <w:sz w:val="20"/>
              </w:rPr>
              <w:t>
лар)</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өтінішті қабылдау және тіркеу, жеке басын куәландыратын құжаттың түпнұсқасын көшірмесімен салыстырып тексеру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қосалқы шаруашылық кітапшасында мемлекеттік қызметті алушының деректерін тексеру, анықтама толтыру немесе мемлекеттік қызмет көрсетуден бас тарту туралы дәлелді жауап дайындау және қарау үшін ЖАО-ның басшысына тапсыру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дәлелдi жауапты қарастыру және қол қою</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дәлелдi жауапты тіркеу және мемлекеттік қызметті алушыға беру</w:t>
            </w:r>
          </w:p>
        </w:tc>
      </w:tr>
      <w:tr>
        <w:trPr>
          <w:trHeight w:val="13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(мәлiмет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өкiмдiк</w:t>
            </w:r>
            <w:r>
              <w:br/>
            </w:r>
            <w:r>
              <w:rPr>
                <w:rFonts w:ascii="Times New Roman"/>
                <w:b w:val="false"/>
                <w:i w:val="false"/>
                <w:color w:val="000000"/>
                <w:sz w:val="20"/>
              </w:rPr>
              <w:t>
шешiм</w:t>
            </w:r>
            <w:r>
              <w:br/>
            </w:r>
            <w:r>
              <w:rPr>
                <w:rFonts w:ascii="Times New Roman"/>
                <w:b w:val="false"/>
                <w:i w:val="false"/>
                <w:color w:val="000000"/>
                <w:sz w:val="20"/>
              </w:rPr>
              <w:t>
дер)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дәлелдi жауапқа қол қою</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w:t>
            </w:r>
            <w:r>
              <w:br/>
            </w:r>
            <w:r>
              <w:rPr>
                <w:rFonts w:ascii="Times New Roman"/>
                <w:b w:val="false"/>
                <w:i w:val="false"/>
                <w:color w:val="000000"/>
                <w:sz w:val="20"/>
              </w:rPr>
              <w:t>
iс-әре</w:t>
            </w:r>
            <w:r>
              <w:br/>
            </w:r>
            <w:r>
              <w:rPr>
                <w:rFonts w:ascii="Times New Roman"/>
                <w:b w:val="false"/>
                <w:i w:val="false"/>
                <w:color w:val="000000"/>
                <w:sz w:val="20"/>
              </w:rPr>
              <w:t>
кеттiк нөмiрi</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Орталық арқылы ҚФЕ әрекеттеріне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1"/>
        <w:gridCol w:w="3133"/>
        <w:gridCol w:w="3197"/>
        <w:gridCol w:w="3679"/>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61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48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құрастырады және құжаттарды жолдайды</w:t>
            </w:r>
          </w:p>
        </w:tc>
      </w:tr>
      <w:tr>
        <w:trPr>
          <w:trHeight w:val="88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ұйымдастыру-</w:t>
            </w:r>
            <w:r>
              <w:br/>
            </w:r>
            <w:r>
              <w:rPr>
                <w:rFonts w:ascii="Times New Roman"/>
                <w:b w:val="false"/>
                <w:i w:val="false"/>
                <w:color w:val="000000"/>
                <w:sz w:val="20"/>
              </w:rPr>
              <w:t>
өкiмдiк шешiмдер)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ЖАО-на жіберу</w:t>
            </w:r>
          </w:p>
        </w:tc>
      </w:tr>
      <w:tr>
        <w:trPr>
          <w:trHeight w:val="18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r>
      <w:tr>
        <w:trPr>
          <w:trHeight w:val="18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iс-әрекеттiк нөмiрi</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2764"/>
        <w:gridCol w:w="2278"/>
        <w:gridCol w:w="2469"/>
        <w:gridCol w:w="3062"/>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48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рәсімдеу немесе бас тарту туралы дәлелді жауапты дайындау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қарастыру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мемлекеттік қызметті алушыға беру</w:t>
            </w:r>
          </w:p>
        </w:tc>
      </w:tr>
      <w:tr>
        <w:trPr>
          <w:trHeight w:val="12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w:t>
            </w:r>
            <w:r>
              <w:br/>
            </w:r>
            <w:r>
              <w:rPr>
                <w:rFonts w:ascii="Times New Roman"/>
                <w:b w:val="false"/>
                <w:i w:val="false"/>
                <w:color w:val="000000"/>
                <w:sz w:val="20"/>
              </w:rPr>
              <w:t>
өкiмдiк шешiмдер)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материалдарымен бірге ЖАО-ның басшысына қол қоюға тапсыру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Орталыққа тапсыру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жауапты мемлекеттік қызметті алушыға беру</w:t>
            </w:r>
          </w:p>
        </w:tc>
      </w:tr>
      <w:tr>
        <w:trPr>
          <w:trHeight w:val="18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8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493"/>
        <w:gridCol w:w="2913"/>
        <w:gridCol w:w="321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 жіберу үшін жинақтау бөліміне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құжаттарды қарау, анықтама рәсімдеу, ЖАО-ның басшысына жіберу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Анықтаманы қарастыру және қол қою</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Анықтаманы тіркеу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мемлекеттік қызметті алушыға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Анықтаманы мемлекеттік қызметті алушыға немесе Орталыққа тапсыру</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573"/>
        <w:gridCol w:w="2693"/>
        <w:gridCol w:w="291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ЖАО-ға жіберу үшін жинақтау бөліміне тапсыру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өтініш қабылдау, тіркеу, құжаттарды қарау, бас тарту туралы дәлелді жауапты рәсімдеу, ЖАО-ның басшысына жіберу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Бас тарту туралы дәлелді жауапты тіркеу</w:t>
            </w:r>
          </w:p>
        </w:tc>
      </w:tr>
      <w:tr>
        <w:trPr>
          <w:trHeight w:val="7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мемлекеттік қызметті алушыға беру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жауапты Орталыққа немесе мемлекеттік қызметті алушыға тапсыру</w:t>
            </w:r>
          </w:p>
        </w:tc>
      </w:tr>
    </w:tbl>
    <w:bookmarkStart w:name="z36" w:id="15"/>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5-қосымша</w:t>
      </w:r>
    </w:p>
    <w:bookmarkEnd w:id="15"/>
    <w:p>
      <w:pPr>
        <w:spacing w:after="0"/>
        <w:ind w:left="0"/>
        <w:jc w:val="left"/>
      </w:pPr>
      <w:r>
        <w:rPr>
          <w:rFonts w:ascii="Times New Roman"/>
          <w:b/>
          <w:i w:val="false"/>
          <w:color w:val="000000"/>
        </w:rPr>
        <w:t xml:space="preserve"> 1-сызба. Мемлекеттік қызметті алушының ЖАО-ға өтiнiш бiлдiргенде мемлекеттiк қызметтi ұсыну сызбасы</w:t>
      </w:r>
    </w:p>
    <w:p>
      <w:pPr>
        <w:spacing w:after="0"/>
        <w:ind w:left="0"/>
        <w:jc w:val="both"/>
      </w:pPr>
      <w:r>
        <w:drawing>
          <wp:inline distT="0" distB="0" distL="0" distR="0">
            <wp:extent cx="83566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56600" cy="6413500"/>
                    </a:xfrm>
                    <a:prstGeom prst="rect">
                      <a:avLst/>
                    </a:prstGeom>
                  </pic:spPr>
                </pic:pic>
              </a:graphicData>
            </a:graphic>
          </wp:inline>
        </w:drawing>
      </w:r>
    </w:p>
    <w:p>
      <w:pPr>
        <w:spacing w:after="0"/>
        <w:ind w:left="0"/>
        <w:jc w:val="left"/>
      </w:pPr>
      <w:r>
        <w:rPr>
          <w:rFonts w:ascii="Times New Roman"/>
          <w:b/>
          <w:i w:val="false"/>
          <w:color w:val="000000"/>
        </w:rPr>
        <w:t xml:space="preserve"> 2-сызба. Мемлекеттік қызметті алушының Орталыққа өтiнiш бiлдiргенде мемлекеттiк қызметтi ұсыну сызбасы</w:t>
      </w:r>
    </w:p>
    <w:p>
      <w:pPr>
        <w:spacing w:after="0"/>
        <w:ind w:left="0"/>
        <w:jc w:val="both"/>
      </w:pPr>
      <w:r>
        <w:drawing>
          <wp:inline distT="0" distB="0" distL="0" distR="0">
            <wp:extent cx="88773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77300" cy="6819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