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af59f" w14:textId="b7af5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қызметтер көрсету регламенттерін бекіту туралы" Солтүстік Қазақстан облысы Мамлют ауданы әкімдігінің 2012 жылғы 16 тамыздағы N 324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аудандық әкімдігінің 2013 жылғы 25 қаңтардағы N 16 қаулысы. Солтүстік Қазақстан облысының Әділет департаментінде 2013 жылғы 6 наурызда N 2208 болып тіркелді. Күші жойылды Солтүстік Қазақстан облысы Мамлют аудандық әкімдігінің 2013 жылғы 21 мамырдағы N 153 Қаулысымен</w:t>
      </w:r>
    </w:p>
    <w:p>
      <w:pPr>
        <w:spacing w:after="0"/>
        <w:ind w:left="0"/>
        <w:jc w:val="both"/>
      </w:pPr>
      <w:bookmarkStart w:name="z1" w:id="0"/>
      <w:r>
        <w:rPr>
          <w:rFonts w:ascii="Times New Roman"/>
          <w:b w:val="false"/>
          <w:i w:val="false"/>
          <w:color w:val="ff0000"/>
          <w:sz w:val="28"/>
        </w:rPr>
        <w:t>
      Ескерту. Күші жойылды Солтүстік Қазақстан облысы Мамлют аудандық әкімдігінің 21.05.2013 N 153 Қаулысымен</w:t>
      </w:r>
    </w:p>
    <w:bookmarkEnd w:id="0"/>
    <w:bookmarkStart w:name="z2" w:id="1"/>
    <w:p>
      <w:pPr>
        <w:spacing w:after="0"/>
        <w:ind w:left="0"/>
        <w:jc w:val="both"/>
      </w:pPr>
      <w:r>
        <w:rPr>
          <w:rFonts w:ascii="Times New Roman"/>
          <w:b w:val="false"/>
          <w:i w:val="false"/>
          <w:color w:val="000000"/>
          <w:sz w:val="28"/>
        </w:rPr>
        <w:t>      «Нормативтік құқықтық актілер туралы» Қазақстан Республикасының 1998 жылғы 24 наурыздағы № 213 Заңының </w:t>
      </w:r>
      <w:r>
        <w:rPr>
          <w:rFonts w:ascii="Times New Roman"/>
          <w:b w:val="false"/>
          <w:i w:val="false"/>
          <w:color w:val="000000"/>
          <w:sz w:val="28"/>
        </w:rPr>
        <w:t>21-бабына</w:t>
      </w:r>
      <w:r>
        <w:rPr>
          <w:rFonts w:ascii="Times New Roman"/>
          <w:b w:val="false"/>
          <w:i w:val="false"/>
          <w:color w:val="000000"/>
          <w:sz w:val="28"/>
        </w:rPr>
        <w:t xml:space="preserve"> сәйкес Солтүстік Қазақстан облысы Мамлют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«Мемлекеттік қызметтер регламенттерін бекіту туралы» Солтүстік Қазақстан облысы Мамлют ауданы әкімдігінің 2012 жылғы 16 тамыздағы № 324 </w:t>
      </w:r>
      <w:r>
        <w:rPr>
          <w:rFonts w:ascii="Times New Roman"/>
          <w:b w:val="false"/>
          <w:i w:val="false"/>
          <w:color w:val="000000"/>
          <w:sz w:val="28"/>
        </w:rPr>
        <w:t>қаулысына</w:t>
      </w:r>
      <w:r>
        <w:rPr>
          <w:rFonts w:ascii="Times New Roman"/>
          <w:b w:val="false"/>
          <w:i w:val="false"/>
          <w:color w:val="000000"/>
          <w:sz w:val="28"/>
        </w:rPr>
        <w:t xml:space="preserve"> (Нормативтiк құқықтық кесiмдерде мемлекеттiк тiркеу тiзiлiмiнде 2012 жылғы 14 қыркүйектегі № 1853 тіркелген, 2012 жылғы 28 қыркүйектегі № 37 «Солтүстік жұлдызы», 2012 жылғы 28 қыркүйектегі № 40 «Знамя труда» аудандық газеттерінде жарияланған) келесі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«Тұрғын үй көмегін тағайындау»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қосымшасына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Солтүстік Қазақстан облысы Мамлют ауданы әкімінің орынбасары Е.М. Бекшеновқа жүктелсін.</w:t>
      </w:r>
      <w:r>
        <w:br/>
      </w:r>
      <w:r>
        <w:rPr>
          <w:rFonts w:ascii="Times New Roman"/>
          <w:b w:val="false"/>
          <w:i w:val="false"/>
          <w:color w:val="000000"/>
          <w:sz w:val="28"/>
        </w:rPr>
        <w:t>
      3. Осы қаулы алғашқы ресми жарияланған күнінен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Аудан әкімі                                Қ. Қалиев</w:t>
      </w:r>
    </w:p>
    <w:bookmarkStart w:name="z5" w:id="2"/>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Мамлют ауданы әкімдігінің</w:t>
      </w:r>
      <w:r>
        <w:br/>
      </w:r>
      <w:r>
        <w:rPr>
          <w:rFonts w:ascii="Times New Roman"/>
          <w:b w:val="false"/>
          <w:i w:val="false"/>
          <w:color w:val="000000"/>
          <w:sz w:val="28"/>
        </w:rPr>
        <w:t>
2013 жылғы 25 қаңтардағы № 16 қаулысына</w:t>
      </w:r>
      <w:r>
        <w:br/>
      </w:r>
      <w:r>
        <w:rPr>
          <w:rFonts w:ascii="Times New Roman"/>
          <w:b w:val="false"/>
          <w:i w:val="false"/>
          <w:color w:val="000000"/>
          <w:sz w:val="28"/>
        </w:rPr>
        <w:t>
қосымша</w:t>
      </w:r>
    </w:p>
    <w:bookmarkEnd w:id="2"/>
    <w:p>
      <w:pPr>
        <w:spacing w:after="0"/>
        <w:ind w:left="0"/>
        <w:jc w:val="both"/>
      </w:pPr>
      <w:r>
        <w:rPr>
          <w:rFonts w:ascii="Times New Roman"/>
          <w:b w:val="false"/>
          <w:i w:val="false"/>
          <w:color w:val="000000"/>
          <w:sz w:val="28"/>
        </w:rPr>
        <w:t>Солтүстік Қазақстан облысы</w:t>
      </w:r>
      <w:r>
        <w:br/>
      </w:r>
      <w:r>
        <w:rPr>
          <w:rFonts w:ascii="Times New Roman"/>
          <w:b w:val="false"/>
          <w:i w:val="false"/>
          <w:color w:val="000000"/>
          <w:sz w:val="28"/>
        </w:rPr>
        <w:t>
Мамлют ауданы әкімдігінің</w:t>
      </w:r>
      <w:r>
        <w:br/>
      </w:r>
      <w:r>
        <w:rPr>
          <w:rFonts w:ascii="Times New Roman"/>
          <w:b w:val="false"/>
          <w:i w:val="false"/>
          <w:color w:val="000000"/>
          <w:sz w:val="28"/>
        </w:rPr>
        <w:t>
2012 жылғы 16 тамыздағы № 324 қаулысына</w:t>
      </w:r>
      <w:r>
        <w:br/>
      </w:r>
      <w:r>
        <w:rPr>
          <w:rFonts w:ascii="Times New Roman"/>
          <w:b w:val="false"/>
          <w:i w:val="false"/>
          <w:color w:val="000000"/>
          <w:sz w:val="28"/>
        </w:rPr>
        <w:t>
қосымша</w:t>
      </w:r>
    </w:p>
    <w:bookmarkStart w:name="z6" w:id="3"/>
    <w:p>
      <w:pPr>
        <w:spacing w:after="0"/>
        <w:ind w:left="0"/>
        <w:jc w:val="left"/>
      </w:pPr>
      <w:r>
        <w:rPr>
          <w:rFonts w:ascii="Times New Roman"/>
          <w:b/>
          <w:i w:val="false"/>
          <w:color w:val="000000"/>
        </w:rPr>
        <w:t xml:space="preserve"> 
«Тұрғын үй көмегін тағайындау» мемлекеттік қызмет регламенті 1. Негізгі ұғымдар</w:t>
      </w:r>
    </w:p>
    <w:bookmarkEnd w:id="3"/>
    <w:p>
      <w:pPr>
        <w:spacing w:after="0"/>
        <w:ind w:left="0"/>
        <w:jc w:val="both"/>
      </w:pPr>
      <w:r>
        <w:rPr>
          <w:rFonts w:ascii="Times New Roman"/>
          <w:b w:val="false"/>
          <w:i w:val="false"/>
          <w:color w:val="000000"/>
          <w:sz w:val="28"/>
        </w:rPr>
        <w:t>      1. Осы «Тұрғын үй көмегін тағайындау» регламентінде (бұдан әрі - Регламент) мынадай ұғымдар пайдаланылады:</w:t>
      </w:r>
      <w:r>
        <w:br/>
      </w:r>
      <w:r>
        <w:rPr>
          <w:rFonts w:ascii="Times New Roman"/>
          <w:b w:val="false"/>
          <w:i w:val="false"/>
          <w:color w:val="000000"/>
          <w:sz w:val="28"/>
        </w:rPr>
        <w:t>
      1) құрылымдық - функционалдық бірліктер – бұл уәкілетті органдардың, мемлекеттік органдардың, мемлекеттік органдары құрылымдық бөлімшелерінің жауапты тұлғалары, ақпараттық жүйелер және олардың кіші жүйелері (бұдан әрі – ҚФБ);</w:t>
      </w:r>
      <w:r>
        <w:br/>
      </w:r>
      <w:r>
        <w:rPr>
          <w:rFonts w:ascii="Times New Roman"/>
          <w:b w:val="false"/>
          <w:i w:val="false"/>
          <w:color w:val="000000"/>
          <w:sz w:val="28"/>
        </w:rPr>
        <w:t>
      2) уәкілетті орган - «Солтүстік Қазақстан облысы Мамлют ауданының жұмыспен қамту және әлеуметтік бағдарламалар бөлімі» мемлекеттік мекемесі.</w:t>
      </w:r>
    </w:p>
    <w:bookmarkStart w:name="z7" w:id="4"/>
    <w:p>
      <w:pPr>
        <w:spacing w:after="0"/>
        <w:ind w:left="0"/>
        <w:jc w:val="left"/>
      </w:pPr>
      <w:r>
        <w:rPr>
          <w:rFonts w:ascii="Times New Roman"/>
          <w:b/>
          <w:i w:val="false"/>
          <w:color w:val="000000"/>
        </w:rPr>
        <w:t xml:space="preserve"> 
2. Жалпы ережелер</w:t>
      </w:r>
    </w:p>
    <w:bookmarkEnd w:id="4"/>
    <w:bookmarkStart w:name="z8" w:id="5"/>
    <w:p>
      <w:pPr>
        <w:spacing w:after="0"/>
        <w:ind w:left="0"/>
        <w:jc w:val="both"/>
      </w:pPr>
      <w:r>
        <w:rPr>
          <w:rFonts w:ascii="Times New Roman"/>
          <w:b w:val="false"/>
          <w:i w:val="false"/>
          <w:color w:val="000000"/>
          <w:sz w:val="28"/>
        </w:rPr>
        <w:t>
      2. «Тұрғын үй көмегін тағайындау» мемлекеттік қызметі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2–қосымшаларда</w:t>
      </w:r>
      <w:r>
        <w:rPr>
          <w:rFonts w:ascii="Times New Roman"/>
          <w:b w:val="false"/>
          <w:i w:val="false"/>
          <w:color w:val="000000"/>
          <w:sz w:val="28"/>
        </w:rPr>
        <w:t xml:space="preserve"> көрсетілген мекенжай бойынша «Солтүстік Қазақстан облысы Мамлют ауданының жұмыспен қамту және әлеуметтік бағдарламалар бөлімі» мемлекеттік мекемесімен, сондай-ақ Солтүстік Қазақстан облысы бойынша «Халыққа қызмет көрсету орталығы» республикалық мемлекеттік кәсіпорынның филиалының Мамлют ауданы бойынша бөлімі (бұдан әрі - Орталық) арқылы көрсетіледі.</w:t>
      </w:r>
      <w:r>
        <w:br/>
      </w:r>
      <w:r>
        <w:rPr>
          <w:rFonts w:ascii="Times New Roman"/>
          <w:b w:val="false"/>
          <w:i w:val="false"/>
          <w:color w:val="000000"/>
          <w:sz w:val="28"/>
        </w:rPr>
        <w:t>
      Мемлекеттік қызметтердің қол жетімділігін қамтамасыз ету мақсатында шалғай елді мекендердің тұрғындарына мобильді орталықтар арқылы мемлекеттік қызмет көрсетуге жол беріледі.</w:t>
      </w:r>
      <w:r>
        <w:br/>
      </w:r>
      <w:r>
        <w:rPr>
          <w:rFonts w:ascii="Times New Roman"/>
          <w:b w:val="false"/>
          <w:i w:val="false"/>
          <w:color w:val="000000"/>
          <w:sz w:val="28"/>
        </w:rPr>
        <w:t>
</w:t>
      </w:r>
      <w:r>
        <w:rPr>
          <w:rFonts w:ascii="Times New Roman"/>
          <w:b w:val="false"/>
          <w:i w:val="false"/>
          <w:color w:val="000000"/>
          <w:sz w:val="28"/>
        </w:rPr>
        <w:t xml:space="preserve">
      3. Көрсетілетін мемлекеттік қызмет нысаны: автоматтандырылмаған. </w:t>
      </w:r>
      <w:r>
        <w:br/>
      </w:r>
      <w:r>
        <w:rPr>
          <w:rFonts w:ascii="Times New Roman"/>
          <w:b w:val="false"/>
          <w:i w:val="false"/>
          <w:color w:val="000000"/>
          <w:sz w:val="28"/>
        </w:rPr>
        <w:t>
</w:t>
      </w:r>
      <w:r>
        <w:rPr>
          <w:rFonts w:ascii="Times New Roman"/>
          <w:b w:val="false"/>
          <w:i w:val="false"/>
          <w:color w:val="000000"/>
          <w:sz w:val="28"/>
        </w:rPr>
        <w:t>
      4. Осы Регламент «Әкімшілік рәсімдер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5. Мемлекеттік қызмет «Тұрғын үй қатынастары туралы» Қазақстан Республикасының 1997 жылғы 16 сәуірдегі Заңының 97-бабының </w:t>
      </w:r>
      <w:r>
        <w:rPr>
          <w:rFonts w:ascii="Times New Roman"/>
          <w:b w:val="false"/>
          <w:i w:val="false"/>
          <w:color w:val="000000"/>
          <w:sz w:val="28"/>
        </w:rPr>
        <w:t>2-тармағы</w:t>
      </w:r>
      <w:r>
        <w:rPr>
          <w:rFonts w:ascii="Times New Roman"/>
          <w:b w:val="false"/>
          <w:i w:val="false"/>
          <w:color w:val="000000"/>
          <w:sz w:val="28"/>
        </w:rPr>
        <w:t>, Қазақстан Республикасы Үкіметінің 2009 жылғы 30 желтоқсандағы № 2314 қаулысымен бекітілген Тұрғын үй көмегін көрсету ережесінің </w:t>
      </w:r>
      <w:r>
        <w:rPr>
          <w:rFonts w:ascii="Times New Roman"/>
          <w:b w:val="false"/>
          <w:i w:val="false"/>
          <w:color w:val="000000"/>
          <w:sz w:val="28"/>
        </w:rPr>
        <w:t>2-тарауы</w:t>
      </w:r>
      <w:r>
        <w:rPr>
          <w:rFonts w:ascii="Times New Roman"/>
          <w:b w:val="false"/>
          <w:i w:val="false"/>
          <w:color w:val="000000"/>
          <w:sz w:val="28"/>
        </w:rPr>
        <w:t>, «Жергілікті атқарушы органдармен көрсетілетін әлеуметтік қорғау саласында мемлекеттік қызмет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6. Уәкілетті органда және Орталықта көрсетілетін мемлекеттік қызмет нәтижесі тұрғын үй көмегін тағайындау туралы хабарлама (бұдан әрі - хабарлама) немесе қағаз жеткізгіште мемлекеттік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жеке тұлғаларға: тұрғын үй көмегін алуға құқығы бар, аталған жерде тұрақты тұратын аз қамтамасыз етілген отбасыларға (азаматтарға) (бұдан әрі – мемлекеттік қызмет алушы)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 көрсету тәртібі туралы толық ақпарат www.ads.gov.kz мекенжайы бойынша Қазақстан Республикасы Құрылыс және тұрғын үй-коммуналдық шаруашылық icтерi агенттiгiнің (бұдан әрі – Агенттік) интернет-ресурсындағы «Мемлекеттік қызметтер» деген бөлімде, уәкілетті органның стенділерінде, Орталықтың стендтерінде, ресми ақпарат көздерінде орналасқан.</w:t>
      </w:r>
      <w:r>
        <w:br/>
      </w:r>
      <w:r>
        <w:rPr>
          <w:rFonts w:ascii="Times New Roman"/>
          <w:b w:val="false"/>
          <w:i w:val="false"/>
          <w:color w:val="000000"/>
          <w:sz w:val="28"/>
        </w:rPr>
        <w:t>
      Сондай-ақ, мемлекеттік қызмет көрсету тәртібі туралы ақпаратты call-орталығының 1414 телефоны бойынша алуға да болады.</w:t>
      </w:r>
      <w:r>
        <w:br/>
      </w:r>
      <w:r>
        <w:rPr>
          <w:rFonts w:ascii="Times New Roman"/>
          <w:b w:val="false"/>
          <w:i w:val="false"/>
          <w:color w:val="000000"/>
          <w:sz w:val="28"/>
        </w:rPr>
        <w:t>
</w:t>
      </w:r>
      <w:r>
        <w:rPr>
          <w:rFonts w:ascii="Times New Roman"/>
          <w:b w:val="false"/>
          <w:i w:val="false"/>
          <w:color w:val="000000"/>
          <w:sz w:val="28"/>
        </w:rPr>
        <w:t>
      9. Уәкілетті органда мемлекеттік қызмет демалыс және мереке күндерін қоспағанда, күн сайын, дүйсенбіден жұмаға дейін, мекенжайлары мен телефондары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органдардың белгіленген жұмыс кестесіне сәйкес көрсетіледі.</w:t>
      </w:r>
      <w:r>
        <w:br/>
      </w:r>
      <w:r>
        <w:rPr>
          <w:rFonts w:ascii="Times New Roman"/>
          <w:b w:val="false"/>
          <w:i w:val="false"/>
          <w:color w:val="000000"/>
          <w:sz w:val="28"/>
        </w:rPr>
        <w:t>
      Орталықтарда мемлекеттік қызмет демалыс және мереке күндерін қоспағанда, күн сайын, дүйсенбіден сенбіге дейін, орталықтардың белгіленген жұмыс кестесіне сәйкес түскі үзіліссіз сағат 9.00-ден 19.00-ге дейін көрсетіледі.</w:t>
      </w:r>
      <w:r>
        <w:br/>
      </w:r>
      <w:r>
        <w:rPr>
          <w:rFonts w:ascii="Times New Roman"/>
          <w:b w:val="false"/>
          <w:i w:val="false"/>
          <w:color w:val="000000"/>
          <w:sz w:val="28"/>
        </w:rPr>
        <w:t>
      Орталықта қабылдау тездетіп қызмет көрсетусіз, «электрондық» кезек тәртібімен жүзеге асырылады.</w:t>
      </w:r>
      <w:r>
        <w:br/>
      </w:r>
      <w:r>
        <w:rPr>
          <w:rFonts w:ascii="Times New Roman"/>
          <w:b w:val="false"/>
          <w:i w:val="false"/>
          <w:color w:val="000000"/>
          <w:sz w:val="28"/>
        </w:rPr>
        <w:t>
      Мемлекеттік қызметті алушының қалауы бойынша электрондық кезекті электрондық үкіметтің веб-порталы: www.e.gov.kz арқылы броньдауға болады.</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1) мемлекеттік қызмет алушының тұрғылықты жері бойынша орындықтар, үстелдер, толтырылған бланкілердің үлгілерімен ақпараттық стенділер бар уәкілетті органның үй-жайында;</w:t>
      </w:r>
      <w:r>
        <w:br/>
      </w:r>
      <w:r>
        <w:rPr>
          <w:rFonts w:ascii="Times New Roman"/>
          <w:b w:val="false"/>
          <w:i w:val="false"/>
          <w:color w:val="000000"/>
          <w:sz w:val="28"/>
        </w:rPr>
        <w:t>
      2) залда анықтамалық бюро, кресло, толтырылған бланкілердің үлгілерімен ақпараттық стенділер орналастырылған, мүмкіндіктері шектеулі мемлекеттік қызмет алушыларға қызмет көрсету үшін жағдайлар көзделген Орталықтың үй-жайында көрсетіледі.</w:t>
      </w:r>
      <w:r>
        <w:br/>
      </w:r>
      <w:r>
        <w:rPr>
          <w:rFonts w:ascii="Times New Roman"/>
          <w:b w:val="false"/>
          <w:i w:val="false"/>
          <w:color w:val="000000"/>
          <w:sz w:val="28"/>
        </w:rPr>
        <w:t>
      Уәкілетті органның және орталықтың үй-жайлары санитарлық-эпидемиологиялық нормаларға, ғимараттардың қауіпсіздік, оның ішінде өртке қарсы қауіпсіздік талаптарына сай келеді, үй-жай режимі – еркін.</w:t>
      </w:r>
    </w:p>
    <w:bookmarkEnd w:id="5"/>
    <w:bookmarkStart w:name="z17" w:id="6"/>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6"/>
    <w:bookmarkStart w:name="z18" w:id="7"/>
    <w:p>
      <w:pPr>
        <w:spacing w:after="0"/>
        <w:ind w:left="0"/>
        <w:jc w:val="both"/>
      </w:pPr>
      <w:r>
        <w:rPr>
          <w:rFonts w:ascii="Times New Roman"/>
          <w:b w:val="false"/>
          <w:i w:val="false"/>
          <w:color w:val="000000"/>
          <w:sz w:val="28"/>
        </w:rPr>
        <w:t>
      11. Мемлекеттік қызмет көрсету мерзімдері:</w:t>
      </w:r>
      <w:r>
        <w:br/>
      </w:r>
      <w:r>
        <w:rPr>
          <w:rFonts w:ascii="Times New Roman"/>
          <w:b w:val="false"/>
          <w:i w:val="false"/>
          <w:color w:val="000000"/>
          <w:sz w:val="28"/>
        </w:rPr>
        <w:t>
      1) мемлекеттік қызмет алушы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анықталған қажетті құжаттарды тапсырған сәттен бастап мемлекеттік қызмет көрсету мерзімдері: </w:t>
      </w:r>
      <w:r>
        <w:br/>
      </w:r>
      <w:r>
        <w:rPr>
          <w:rFonts w:ascii="Times New Roman"/>
          <w:b w:val="false"/>
          <w:i w:val="false"/>
          <w:color w:val="000000"/>
          <w:sz w:val="28"/>
        </w:rPr>
        <w:t>
      уәкілетті органда – он күнтізбелік күн ішінде;</w:t>
      </w:r>
      <w:r>
        <w:br/>
      </w:r>
      <w:r>
        <w:rPr>
          <w:rFonts w:ascii="Times New Roman"/>
          <w:b w:val="false"/>
          <w:i w:val="false"/>
          <w:color w:val="000000"/>
          <w:sz w:val="28"/>
        </w:rPr>
        <w:t>
      Орталықта – күнтізбелік он күн ішінде көрсетіледі (мемлекеттік қызметке құжат (нәтиже) қабылдау және беру күні мемлекеттік қызмет көрсету мерзіміне кірмейді);</w:t>
      </w:r>
      <w:r>
        <w:br/>
      </w:r>
      <w:r>
        <w:rPr>
          <w:rFonts w:ascii="Times New Roman"/>
          <w:b w:val="false"/>
          <w:i w:val="false"/>
          <w:color w:val="000000"/>
          <w:sz w:val="28"/>
        </w:rPr>
        <w:t>
      2) қажетті құжаттарды тапсырған кезде кезекте күтудің рұқсат берілген ең көп уақыты – 20 минуттан аспайды;</w:t>
      </w:r>
      <w:r>
        <w:br/>
      </w:r>
      <w:r>
        <w:rPr>
          <w:rFonts w:ascii="Times New Roman"/>
          <w:b w:val="false"/>
          <w:i w:val="false"/>
          <w:color w:val="000000"/>
          <w:sz w:val="28"/>
        </w:rPr>
        <w:t>
      3) мемлекеттік қызметті алушы өтініш берген күні сол жерде көрсетілетін мемлекеттік қызметті алушыға қызмет көрсетудің рұқсат берілген ең көп уақыты – 20 минуттан аспайды;.</w:t>
      </w:r>
      <w:r>
        <w:br/>
      </w:r>
      <w:r>
        <w:rPr>
          <w:rFonts w:ascii="Times New Roman"/>
          <w:b w:val="false"/>
          <w:i w:val="false"/>
          <w:color w:val="000000"/>
          <w:sz w:val="28"/>
        </w:rPr>
        <w:t>
      4) қажетті құжаттарды алған кезде кезекте күтудің рұқсат берілген ең көп уақыты – 20 минуттан аспайды.</w:t>
      </w:r>
      <w:r>
        <w:br/>
      </w:r>
      <w:r>
        <w:rPr>
          <w:rFonts w:ascii="Times New Roman"/>
          <w:b w:val="false"/>
          <w:i w:val="false"/>
          <w:color w:val="000000"/>
          <w:sz w:val="28"/>
        </w:rPr>
        <w:t>
</w:t>
      </w:r>
      <w:r>
        <w:rPr>
          <w:rFonts w:ascii="Times New Roman"/>
          <w:b w:val="false"/>
          <w:i w:val="false"/>
          <w:color w:val="000000"/>
          <w:sz w:val="28"/>
        </w:rPr>
        <w:t>
      12.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13. Мемлекеттік қызмет алу үшін мемлекеттік қызмет алушы мынадай құжаттарды тапсырады:</w:t>
      </w:r>
      <w:r>
        <w:br/>
      </w:r>
      <w:r>
        <w:rPr>
          <w:rFonts w:ascii="Times New Roman"/>
          <w:b w:val="false"/>
          <w:i w:val="false"/>
          <w:color w:val="000000"/>
          <w:sz w:val="28"/>
        </w:rPr>
        <w:t>
      1) уәкілетті органға:</w:t>
      </w:r>
      <w:r>
        <w:br/>
      </w:r>
      <w:r>
        <w:rPr>
          <w:rFonts w:ascii="Times New Roman"/>
          <w:b w:val="false"/>
          <w:i w:val="false"/>
          <w:color w:val="000000"/>
          <w:sz w:val="28"/>
        </w:rPr>
        <w:t>
      мемлекеттік қызмет алушының – жеке тұлғаның жеке басын куәландыратын құжаттың көшірмесі;</w:t>
      </w:r>
      <w:r>
        <w:br/>
      </w:r>
      <w:r>
        <w:rPr>
          <w:rFonts w:ascii="Times New Roman"/>
          <w:b w:val="false"/>
          <w:i w:val="false"/>
          <w:color w:val="000000"/>
          <w:sz w:val="28"/>
        </w:rPr>
        <w:t>
      тұрғын үйге құқық белгілейтін құжаттың көшірмесі;</w:t>
      </w:r>
      <w:r>
        <w:br/>
      </w:r>
      <w:r>
        <w:rPr>
          <w:rFonts w:ascii="Times New Roman"/>
          <w:b w:val="false"/>
          <w:i w:val="false"/>
          <w:color w:val="000000"/>
          <w:sz w:val="28"/>
        </w:rPr>
        <w:t>
      азаматтарды тіркеу кітабының көшірмесі;</w:t>
      </w:r>
      <w:r>
        <w:br/>
      </w:r>
      <w:r>
        <w:rPr>
          <w:rFonts w:ascii="Times New Roman"/>
          <w:b w:val="false"/>
          <w:i w:val="false"/>
          <w:color w:val="000000"/>
          <w:sz w:val="28"/>
        </w:rPr>
        <w:t>
      отбасының табысын растайтын құжаттар. Тұрғын үй көмегін алуға үміткер отбасының (Қазақстан Республикасы азаматтарының) жиынтық табысы есептеу тәртібін тұрғын қатынастары саласындағы уәкілетті орган белгілейді;</w:t>
      </w:r>
      <w:r>
        <w:br/>
      </w:r>
      <w:r>
        <w:rPr>
          <w:rFonts w:ascii="Times New Roman"/>
          <w:b w:val="false"/>
          <w:i w:val="false"/>
          <w:color w:val="000000"/>
          <w:sz w:val="28"/>
        </w:rPr>
        <w:t>
      тұрғын үйді (тұрған ғимаратты) күтіп-ұстауға арналған жарнаның мөлшері туралы шот;</w:t>
      </w:r>
      <w:r>
        <w:br/>
      </w:r>
      <w:r>
        <w:rPr>
          <w:rFonts w:ascii="Times New Roman"/>
          <w:b w:val="false"/>
          <w:i w:val="false"/>
          <w:color w:val="000000"/>
          <w:sz w:val="28"/>
        </w:rPr>
        <w:t>
      коммуналдық қызметтерді тұтынуға арналған шот;</w:t>
      </w:r>
      <w:r>
        <w:br/>
      </w: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2) Орталыққа:</w:t>
      </w:r>
      <w:r>
        <w:br/>
      </w:r>
      <w:r>
        <w:rPr>
          <w:rFonts w:ascii="Times New Roman"/>
          <w:b w:val="false"/>
          <w:i w:val="false"/>
          <w:color w:val="000000"/>
          <w:sz w:val="28"/>
        </w:rPr>
        <w:t>
      отбасының табысын растайтын құжаттар. Тұрғын үй көмегін алуға үміткер отбасының (Қазақстан Республикасы азаматтарының) жиынтық табысы есептеу тәртібін тұрғын қатынастары саласындағы уәкілетті орган белгілейді;</w:t>
      </w:r>
      <w:r>
        <w:br/>
      </w:r>
      <w:r>
        <w:rPr>
          <w:rFonts w:ascii="Times New Roman"/>
          <w:b w:val="false"/>
          <w:i w:val="false"/>
          <w:color w:val="000000"/>
          <w:sz w:val="28"/>
        </w:rPr>
        <w:t>
      тұрғын үйді (тұрған ғимаратты) күтіп-ұстауға арналған жарнаның мөлшері туралы шот;</w:t>
      </w:r>
      <w:r>
        <w:br/>
      </w:r>
      <w:r>
        <w:rPr>
          <w:rFonts w:ascii="Times New Roman"/>
          <w:b w:val="false"/>
          <w:i w:val="false"/>
          <w:color w:val="000000"/>
          <w:sz w:val="28"/>
        </w:rPr>
        <w:t>
      коммуналдық қызметтерді тұтынуға арналған шот;</w:t>
      </w:r>
      <w:r>
        <w:br/>
      </w: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мемлекеттік қызмет алушының – жеке тұлғаның жеке басын куәландыратын құжаттың көшірмесі;</w:t>
      </w:r>
      <w:r>
        <w:br/>
      </w:r>
      <w:r>
        <w:rPr>
          <w:rFonts w:ascii="Times New Roman"/>
          <w:b w:val="false"/>
          <w:i w:val="false"/>
          <w:color w:val="000000"/>
          <w:sz w:val="28"/>
        </w:rPr>
        <w:t>
      тұрғын үйге құқық белгілейтін құжаттар;</w:t>
      </w:r>
      <w:r>
        <w:br/>
      </w:r>
      <w:r>
        <w:rPr>
          <w:rFonts w:ascii="Times New Roman"/>
          <w:b w:val="false"/>
          <w:i w:val="false"/>
          <w:color w:val="000000"/>
          <w:sz w:val="28"/>
        </w:rPr>
        <w:t>
      азаматтарды тіркеу туралы мәліметтер (мекенжай анықтамасы).</w:t>
      </w:r>
      <w:r>
        <w:br/>
      </w:r>
      <w:r>
        <w:rPr>
          <w:rFonts w:ascii="Times New Roman"/>
          <w:b w:val="false"/>
          <w:i w:val="false"/>
          <w:color w:val="000000"/>
          <w:sz w:val="28"/>
        </w:rPr>
        <w:t>
      Мемлекеттік электрондық ақпараттық ресурстар болып табылатын құжаттардың мәліметтерін уәкілетті орган электрондық цифрлық қолтаңбамен қол қойылған электрондық құжаттар нысанында орталықтардың ақпараттық жүйесі арқылы тиісті мемлекеттік ақпараттық жүйелерден алады.</w:t>
      </w:r>
      <w:r>
        <w:br/>
      </w:r>
      <w:r>
        <w:rPr>
          <w:rFonts w:ascii="Times New Roman"/>
          <w:b w:val="false"/>
          <w:i w:val="false"/>
          <w:color w:val="000000"/>
          <w:sz w:val="28"/>
        </w:rPr>
        <w:t>
      Орталықтың қызметкері құжаттар түпнұсқаларының дұрыстығын мемлекеттік органдардың мемлекеттік ақпараттық жүйелерінен ұсынылған мәліметтермен салыстырады, одан кейін түпнұсқаларды мемлекеттік қызметті алушыға қайтарады.</w:t>
      </w:r>
      <w:r>
        <w:br/>
      </w:r>
      <w:r>
        <w:rPr>
          <w:rFonts w:ascii="Times New Roman"/>
          <w:b w:val="false"/>
          <w:i w:val="false"/>
          <w:color w:val="000000"/>
          <w:sz w:val="28"/>
        </w:rPr>
        <w:t>
</w:t>
      </w:r>
      <w:r>
        <w:rPr>
          <w:rFonts w:ascii="Times New Roman"/>
          <w:b w:val="false"/>
          <w:i w:val="false"/>
          <w:color w:val="000000"/>
          <w:sz w:val="28"/>
        </w:rPr>
        <w:t>
      14. Уәкілетті органда өтініштердің нысандары күту залындағы арнайы тағанда және құжат қабылдайтын қызметкерде болады.</w:t>
      </w:r>
      <w:r>
        <w:br/>
      </w:r>
      <w:r>
        <w:rPr>
          <w:rFonts w:ascii="Times New Roman"/>
          <w:b w:val="false"/>
          <w:i w:val="false"/>
          <w:color w:val="000000"/>
          <w:sz w:val="28"/>
        </w:rPr>
        <w:t>
      Орталықта бланкілер күту залындағы арнайы тағанда орналасады.</w:t>
      </w:r>
      <w:r>
        <w:br/>
      </w:r>
      <w:r>
        <w:rPr>
          <w:rFonts w:ascii="Times New Roman"/>
          <w:b w:val="false"/>
          <w:i w:val="false"/>
          <w:color w:val="000000"/>
          <w:sz w:val="28"/>
        </w:rPr>
        <w:t>
</w:t>
      </w:r>
      <w:r>
        <w:rPr>
          <w:rFonts w:ascii="Times New Roman"/>
          <w:b w:val="false"/>
          <w:i w:val="false"/>
          <w:color w:val="000000"/>
          <w:sz w:val="28"/>
        </w:rPr>
        <w:t>
      15. Мемлекеттік қызмет алуға қажетті толтырылған өтініш пен басқа да құжаттар заңды мекенжайы, телефоны, электронды поштасының мекенжайы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органның жауапты адамына тапсырылады. Жауапты адамның кабинет нөмірі туралы мәліметтер мемлекеттік қызмет көрсету жөнінде ақпарат жазылған уәкілетті органның стендінде орналастырылған.</w:t>
      </w:r>
      <w:r>
        <w:br/>
      </w:r>
      <w:r>
        <w:rPr>
          <w:rFonts w:ascii="Times New Roman"/>
          <w:b w:val="false"/>
          <w:i w:val="false"/>
          <w:color w:val="000000"/>
          <w:sz w:val="28"/>
        </w:rPr>
        <w:t>
      Орталық арқылы мемлекеттік қызметті көрсеткен кезде құжаттарды қабылдау «кедергісіз» қызмет көрсету арқылы операциялық залда жүзеге асырылады.</w:t>
      </w:r>
      <w:r>
        <w:br/>
      </w:r>
      <w:r>
        <w:rPr>
          <w:rFonts w:ascii="Times New Roman"/>
          <w:b w:val="false"/>
          <w:i w:val="false"/>
          <w:color w:val="000000"/>
          <w:sz w:val="28"/>
        </w:rPr>
        <w:t>
</w:t>
      </w:r>
      <w:r>
        <w:rPr>
          <w:rFonts w:ascii="Times New Roman"/>
          <w:b w:val="false"/>
          <w:i w:val="false"/>
          <w:color w:val="000000"/>
          <w:sz w:val="28"/>
        </w:rPr>
        <w:t>
      16. Барлық қажетті құжаттарды тапсырғаннан кейін мемлекеттік қызмет алушыға:</w:t>
      </w:r>
      <w:r>
        <w:br/>
      </w:r>
      <w:r>
        <w:rPr>
          <w:rFonts w:ascii="Times New Roman"/>
          <w:b w:val="false"/>
          <w:i w:val="false"/>
          <w:color w:val="000000"/>
          <w:sz w:val="28"/>
        </w:rPr>
        <w:t>
      1) уәкілетті органда – мемлекеттік қызметті алушыны тіркеу және оның мемлекеттік қызметті алу күні, құжаттарды қабылдаған жауапты адамның тегі мен аты-жөні көрсетілген талон;</w:t>
      </w:r>
      <w:r>
        <w:br/>
      </w:r>
      <w:r>
        <w:rPr>
          <w:rFonts w:ascii="Times New Roman"/>
          <w:b w:val="false"/>
          <w:i w:val="false"/>
          <w:color w:val="000000"/>
          <w:sz w:val="28"/>
        </w:rPr>
        <w:t>
      2) Орталықта:</w:t>
      </w:r>
      <w:r>
        <w:br/>
      </w:r>
      <w:r>
        <w:rPr>
          <w:rFonts w:ascii="Times New Roman"/>
          <w:b w:val="false"/>
          <w:i w:val="false"/>
          <w:color w:val="000000"/>
          <w:sz w:val="28"/>
        </w:rPr>
        <w:t>
      өтініштің нөмірі мен қабылдаған күні;</w:t>
      </w:r>
      <w:r>
        <w:br/>
      </w:r>
      <w:r>
        <w:rPr>
          <w:rFonts w:ascii="Times New Roman"/>
          <w:b w:val="false"/>
          <w:i w:val="false"/>
          <w:color w:val="000000"/>
          <w:sz w:val="28"/>
        </w:rPr>
        <w:t>
      сұралып отырған мемлекеттік қызметтің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құжаттарды беру күні, уақыты және орыны;</w:t>
      </w:r>
      <w:r>
        <w:br/>
      </w:r>
      <w:r>
        <w:rPr>
          <w:rFonts w:ascii="Times New Roman"/>
          <w:b w:val="false"/>
          <w:i w:val="false"/>
          <w:color w:val="000000"/>
          <w:sz w:val="28"/>
        </w:rPr>
        <w:t>
      орталықтың құжаттарды ресімдеуге өтінішті қабылдаған мемлекеттік қызметті алушының тегі, аты, әкесінің аты;</w:t>
      </w:r>
      <w:r>
        <w:br/>
      </w:r>
      <w:r>
        <w:rPr>
          <w:rFonts w:ascii="Times New Roman"/>
          <w:b w:val="false"/>
          <w:i w:val="false"/>
          <w:color w:val="000000"/>
          <w:sz w:val="28"/>
        </w:rPr>
        <w:t>
      мемлекеттік қызмет алушының тегі, аты, әкесінің аты, уәкілетті өкілдің тегі, аты, әкесінің аты және олардың байланыс телефондары көрсетілген тиісті құжаттарды қабылдағаны туралы қолхат беріледі.</w:t>
      </w:r>
      <w:r>
        <w:br/>
      </w:r>
      <w:r>
        <w:rPr>
          <w:rFonts w:ascii="Times New Roman"/>
          <w:b w:val="false"/>
          <w:i w:val="false"/>
          <w:color w:val="000000"/>
          <w:sz w:val="28"/>
        </w:rPr>
        <w:t>
</w:t>
      </w:r>
      <w:r>
        <w:rPr>
          <w:rFonts w:ascii="Times New Roman"/>
          <w:b w:val="false"/>
          <w:i w:val="false"/>
          <w:color w:val="000000"/>
          <w:sz w:val="28"/>
        </w:rPr>
        <w:t>
      17. Тұрғын үй көмегін тағайындау (тағайындаудан бас тарту туралы хабарлама) туралы есеп беру:</w:t>
      </w:r>
      <w:r>
        <w:br/>
      </w:r>
      <w:r>
        <w:rPr>
          <w:rFonts w:ascii="Times New Roman"/>
          <w:b w:val="false"/>
          <w:i w:val="false"/>
          <w:color w:val="000000"/>
          <w:sz w:val="28"/>
        </w:rPr>
        <w:t>
      1) уәкілетті органға жүгінген кезде мемлекеттік қызметті алушының тікелей өзі баруы не пошталық хабарлама арқылы;</w:t>
      </w:r>
      <w:r>
        <w:br/>
      </w:r>
      <w:r>
        <w:rPr>
          <w:rFonts w:ascii="Times New Roman"/>
          <w:b w:val="false"/>
          <w:i w:val="false"/>
          <w:color w:val="000000"/>
          <w:sz w:val="28"/>
        </w:rPr>
        <w:t>
      2) Орталыққа өзі барған кезде қолхат негізінде онда көрсетілген мерзімде «терезелер» арқылы күн сайын жүзеге асырылады.</w:t>
      </w:r>
      <w:r>
        <w:br/>
      </w:r>
      <w:r>
        <w:rPr>
          <w:rFonts w:ascii="Times New Roman"/>
          <w:b w:val="false"/>
          <w:i w:val="false"/>
          <w:color w:val="000000"/>
          <w:sz w:val="28"/>
        </w:rPr>
        <w:t>
      Егер мемлекеттік қызметті алушы құжаттарды алуға мерзімінде жүгінбеген жағдайларда, орталық оларды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1 (бір) ай бойы сақтауды қамтамасыз етеді.</w:t>
      </w:r>
      <w:r>
        <w:br/>
      </w:r>
      <w:r>
        <w:rPr>
          <w:rFonts w:ascii="Times New Roman"/>
          <w:b w:val="false"/>
          <w:i w:val="false"/>
          <w:color w:val="000000"/>
          <w:sz w:val="28"/>
        </w:rPr>
        <w:t>
      Орталықтың қызметкері құжаттарын қабылдаудан бас тартқан жағдайда өтініш иесіне жетпей тұрған құжаттарды көрсете отырып, қолхат береді.</w:t>
      </w:r>
      <w:r>
        <w:br/>
      </w:r>
      <w:r>
        <w:rPr>
          <w:rFonts w:ascii="Times New Roman"/>
          <w:b w:val="false"/>
          <w:i w:val="false"/>
          <w:color w:val="000000"/>
          <w:sz w:val="28"/>
        </w:rPr>
        <w:t>
      Уәкілетті орган орталықтан түскен,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 ресімдеуде қателер анықталған жағдайда құжаттардың пакетін алғаннан кейін 3 (үш) жұмыс күні ішінде (құжаттарды қабылдаған және берген күндер мемлекеттік қызмет көрсету мерзіміне кірмейді) оларды қайтарудың себебін жазбаша негіздей отырып, Орталыққа қайтарады.</w:t>
      </w:r>
      <w:r>
        <w:br/>
      </w:r>
      <w:r>
        <w:rPr>
          <w:rFonts w:ascii="Times New Roman"/>
          <w:b w:val="false"/>
          <w:i w:val="false"/>
          <w:color w:val="000000"/>
          <w:sz w:val="28"/>
        </w:rPr>
        <w:t>
      Құжаттар пакетiн алғаннан кейiн Орталық 1 (бiр) жұмыс күнi iшiнде мемлекеттік қызмет алушыны хабардар етедi және уәкiлеттi органның қайтару себебi туралы жазбаша негiздемесiн ұсынады.</w:t>
      </w:r>
      <w:r>
        <w:br/>
      </w:r>
      <w:r>
        <w:rPr>
          <w:rFonts w:ascii="Times New Roman"/>
          <w:b w:val="false"/>
          <w:i w:val="false"/>
          <w:color w:val="000000"/>
          <w:sz w:val="28"/>
        </w:rPr>
        <w:t>
      Уәкілетті органның лауазымды тұлғасы немесе орталықтың қызметкері бас тартқан жағдайда мемлекеттік қызмет алушыға 1 (бір) жұмыс күні ішінде хабардар етеді және уәкілетті органның бас тартуы туралы жазбаша негіздеме береді.</w:t>
      </w:r>
      <w:r>
        <w:br/>
      </w:r>
      <w:r>
        <w:rPr>
          <w:rFonts w:ascii="Times New Roman"/>
          <w:b w:val="false"/>
          <w:i w:val="false"/>
          <w:color w:val="000000"/>
          <w:sz w:val="28"/>
        </w:rPr>
        <w:t>
</w:t>
      </w:r>
      <w:r>
        <w:rPr>
          <w:rFonts w:ascii="Times New Roman"/>
          <w:b w:val="false"/>
          <w:i w:val="false"/>
          <w:color w:val="000000"/>
          <w:sz w:val="28"/>
        </w:rPr>
        <w:t>
      18. Мемлекеттік қызмет алушыдан өтініш алған мерзімнен бастап және мемлекеттік қызмет нәтижесін беруге дейінгі мемлекеттік қызмет көрсету кезеңдері:</w:t>
      </w:r>
      <w:r>
        <w:br/>
      </w:r>
      <w:r>
        <w:rPr>
          <w:rFonts w:ascii="Times New Roman"/>
          <w:b w:val="false"/>
          <w:i w:val="false"/>
          <w:color w:val="000000"/>
          <w:sz w:val="28"/>
        </w:rPr>
        <w:t>
      1) уәкілетті орган арқылы:</w:t>
      </w:r>
      <w:r>
        <w:br/>
      </w:r>
      <w:r>
        <w:rPr>
          <w:rFonts w:ascii="Times New Roman"/>
          <w:b w:val="false"/>
          <w:i w:val="false"/>
          <w:color w:val="000000"/>
          <w:sz w:val="28"/>
        </w:rPr>
        <w:t>
      уәкілетті органның жауапты маманы мемлекеттік қызмет көрсету үшін тұтынушыдан қажетті құжаттар тізбесін алады, тұтынушыға мемлекеттік қызметті тіркеу күні, орны және алу датасын, құжатты қабылдаған жауапты тұлғаның аты-жөнін, тегін көрсетумен талон береді, өтінішті тіркейді, уәкілетті орган басшысына тапсырады;</w:t>
      </w:r>
      <w:r>
        <w:br/>
      </w:r>
      <w:r>
        <w:rPr>
          <w:rFonts w:ascii="Times New Roman"/>
          <w:b w:val="false"/>
          <w:i w:val="false"/>
          <w:color w:val="000000"/>
          <w:sz w:val="28"/>
        </w:rPr>
        <w:t>
      уәкілетті органның басшысы келіп түскен құжаттармен танысады, жауапты орындаушыны белгілейді, бұрыштама салады және құжаттарды жауапты орындаушыға тапсырады;</w:t>
      </w:r>
      <w:r>
        <w:br/>
      </w:r>
      <w:r>
        <w:rPr>
          <w:rFonts w:ascii="Times New Roman"/>
          <w:b w:val="false"/>
          <w:i w:val="false"/>
          <w:color w:val="000000"/>
          <w:sz w:val="28"/>
        </w:rPr>
        <w:t>
      жауапты орындаушы тұрғын үй көмегін алуға тұтынушы қызметінің құқығын анықтауға келіп түскен құжаттарды қарайды, тұрғын үй көмегін тағайындау туралы тұтынушыға хабарлама не бас тарту туралы дәлелді жауап дайындайды және қол қою үшін уәкілетті органның басшысына жолдайды;</w:t>
      </w:r>
      <w:r>
        <w:br/>
      </w:r>
      <w:r>
        <w:rPr>
          <w:rFonts w:ascii="Times New Roman"/>
          <w:b w:val="false"/>
          <w:i w:val="false"/>
          <w:color w:val="000000"/>
          <w:sz w:val="28"/>
        </w:rPr>
        <w:t>
      уәкілетті органның басшысы тұрғын үй көмегін тағайындау туралы хабарлама не бас тарту туралы дәлелді жауапқа қол қояды және мемлекеттік қызметті алушыға беру үшін уәкілетті органның жауапты маманына тапсырады;</w:t>
      </w:r>
      <w:r>
        <w:br/>
      </w:r>
      <w:r>
        <w:rPr>
          <w:rFonts w:ascii="Times New Roman"/>
          <w:b w:val="false"/>
          <w:i w:val="false"/>
          <w:color w:val="000000"/>
          <w:sz w:val="28"/>
        </w:rPr>
        <w:t xml:space="preserve">
      уәкілетті органның жауапты маманы тұтынушыға тұрғын үй көмегін тағайындау туралы хабарламаны не бас тарту туралы дәлелді жауапты тіркейді және мемлекеттік қызметті алушыға тапсырады. </w:t>
      </w:r>
      <w:r>
        <w:br/>
      </w:r>
      <w:r>
        <w:rPr>
          <w:rFonts w:ascii="Times New Roman"/>
          <w:b w:val="false"/>
          <w:i w:val="false"/>
          <w:color w:val="000000"/>
          <w:sz w:val="28"/>
        </w:rPr>
        <w:t>
</w:t>
      </w:r>
      <w:r>
        <w:rPr>
          <w:rFonts w:ascii="Times New Roman"/>
          <w:b w:val="false"/>
          <w:i w:val="false"/>
          <w:color w:val="000000"/>
          <w:sz w:val="28"/>
        </w:rPr>
        <w:t>
      2) Орталық арқылы:</w:t>
      </w:r>
      <w:r>
        <w:br/>
      </w:r>
      <w:r>
        <w:rPr>
          <w:rFonts w:ascii="Times New Roman"/>
          <w:b w:val="false"/>
          <w:i w:val="false"/>
          <w:color w:val="000000"/>
          <w:sz w:val="28"/>
        </w:rPr>
        <w:t>
      мемлекеттік қызметті алушы құжаттарды Орталыққа береді;</w:t>
      </w:r>
      <w:r>
        <w:br/>
      </w:r>
      <w:r>
        <w:rPr>
          <w:rFonts w:ascii="Times New Roman"/>
          <w:b w:val="false"/>
          <w:i w:val="false"/>
          <w:color w:val="000000"/>
          <w:sz w:val="28"/>
        </w:rPr>
        <w:t>
      Орталық инспекторы құжаттарды қабылдайды, тұтынушыға мемлекеттік қызметті тіркеу күні, орны және алу датасын көрсетумен талон береді және құжаттарды Орталықтың жинақтау бөлімінің инспекторына тапсырады;</w:t>
      </w:r>
      <w:r>
        <w:br/>
      </w:r>
      <w:r>
        <w:rPr>
          <w:rFonts w:ascii="Times New Roman"/>
          <w:b w:val="false"/>
          <w:i w:val="false"/>
          <w:color w:val="000000"/>
          <w:sz w:val="28"/>
        </w:rPr>
        <w:t>
      Орталықтың жинақтау бөлімінің инспекторы құжаттарды жинайды, құжаттар тізімдемесін құрастырады, құжаттарды уәкілетті органға жолдайды;</w:t>
      </w:r>
      <w:r>
        <w:br/>
      </w:r>
      <w:r>
        <w:rPr>
          <w:rFonts w:ascii="Times New Roman"/>
          <w:b w:val="false"/>
          <w:i w:val="false"/>
          <w:color w:val="000000"/>
          <w:sz w:val="28"/>
        </w:rPr>
        <w:t>
      уәкілетті органның жауапты маманы Орталықтан құжаттарды қабылдайды және оларды уәкілетті органның басшысына қарауға тапсырады;</w:t>
      </w:r>
      <w:r>
        <w:br/>
      </w:r>
      <w:r>
        <w:rPr>
          <w:rFonts w:ascii="Times New Roman"/>
          <w:b w:val="false"/>
          <w:i w:val="false"/>
          <w:color w:val="000000"/>
          <w:sz w:val="28"/>
        </w:rPr>
        <w:t>
      уәкілетті органның басшысы келіп түскен құжаттармен танысады, жауапты орындаушыны белгілейді, бұрыштама салады және құжаттарды уәкілетті органның жауапты орындаушысына жібереді;</w:t>
      </w:r>
      <w:r>
        <w:br/>
      </w:r>
      <w:r>
        <w:rPr>
          <w:rFonts w:ascii="Times New Roman"/>
          <w:b w:val="false"/>
          <w:i w:val="false"/>
          <w:color w:val="000000"/>
          <w:sz w:val="28"/>
        </w:rPr>
        <w:t>
      уәкілетті органның жауапты орындаушысы келіп түскен құжаттарды қарайды, хабарлама не бас тарту туралы дәлелді жауап дайындайды, қол қою үшін уәкілетті органның басшысы жібереді;</w:t>
      </w:r>
      <w:r>
        <w:br/>
      </w:r>
      <w:r>
        <w:rPr>
          <w:rFonts w:ascii="Times New Roman"/>
          <w:b w:val="false"/>
          <w:i w:val="false"/>
          <w:color w:val="000000"/>
          <w:sz w:val="28"/>
        </w:rPr>
        <w:t>
      уәкілетті органның басшысы хабарлама не бас тарту туралы дәлелді жауапты қарайды, құжаттарға қол қояды және жауапты маманға тапсырады;</w:t>
      </w:r>
      <w:r>
        <w:br/>
      </w:r>
      <w:r>
        <w:rPr>
          <w:rFonts w:ascii="Times New Roman"/>
          <w:b w:val="false"/>
          <w:i w:val="false"/>
          <w:color w:val="000000"/>
          <w:sz w:val="28"/>
        </w:rPr>
        <w:t>
      уәкілетті органның жауапты маманы хабарлама не бас тарту туралы дәлелді жауапты тіркейді және мемлекеттік қызмет көрсету нәтижесін Орталыққа жолдайды;</w:t>
      </w:r>
      <w:r>
        <w:br/>
      </w:r>
      <w:r>
        <w:rPr>
          <w:rFonts w:ascii="Times New Roman"/>
          <w:b w:val="false"/>
          <w:i w:val="false"/>
          <w:color w:val="000000"/>
          <w:sz w:val="28"/>
        </w:rPr>
        <w:t>
      Орталық инспекторы мемлекеттік қызметті алушыға хабарлама не мемлекеттік қызметті ұсынудан бас тарту туралы дәлелді жауап береді.</w:t>
      </w:r>
    </w:p>
    <w:bookmarkEnd w:id="7"/>
    <w:bookmarkStart w:name="z27" w:id="8"/>
    <w:p>
      <w:pPr>
        <w:spacing w:after="0"/>
        <w:ind w:left="0"/>
        <w:jc w:val="left"/>
      </w:pPr>
      <w:r>
        <w:rPr>
          <w:rFonts w:ascii="Times New Roman"/>
          <w:b/>
          <w:i w:val="false"/>
          <w:color w:val="000000"/>
        </w:rPr>
        <w:t xml:space="preserve"> 
4. Мемлекеттік қызметті көрсету процесіндегі іс-әрекеттер (өзара әрекеттестік) тәртібінің сипаттамасы</w:t>
      </w:r>
    </w:p>
    <w:bookmarkEnd w:id="8"/>
    <w:bookmarkStart w:name="z28" w:id="9"/>
    <w:p>
      <w:pPr>
        <w:spacing w:after="0"/>
        <w:ind w:left="0"/>
        <w:jc w:val="both"/>
      </w:pPr>
      <w:r>
        <w:rPr>
          <w:rFonts w:ascii="Times New Roman"/>
          <w:b w:val="false"/>
          <w:i w:val="false"/>
          <w:color w:val="000000"/>
          <w:sz w:val="28"/>
        </w:rPr>
        <w:t>
      19. Мемлекеттік қызмет көрсету процесіне мынадай құрылымдық-функционалдық бірліктер (әрі қарай - ҚФБ) қатысады:</w:t>
      </w:r>
      <w:r>
        <w:br/>
      </w:r>
      <w:r>
        <w:rPr>
          <w:rFonts w:ascii="Times New Roman"/>
          <w:b w:val="false"/>
          <w:i w:val="false"/>
          <w:color w:val="000000"/>
          <w:sz w:val="28"/>
        </w:rPr>
        <w:t xml:space="preserve">
      1) уәкілетті органның басшысы; </w:t>
      </w:r>
      <w:r>
        <w:br/>
      </w:r>
      <w:r>
        <w:rPr>
          <w:rFonts w:ascii="Times New Roman"/>
          <w:b w:val="false"/>
          <w:i w:val="false"/>
          <w:color w:val="000000"/>
          <w:sz w:val="28"/>
        </w:rPr>
        <w:t>
      2) уәкілетті органның жауапты маманы;</w:t>
      </w:r>
      <w:r>
        <w:br/>
      </w:r>
      <w:r>
        <w:rPr>
          <w:rFonts w:ascii="Times New Roman"/>
          <w:b w:val="false"/>
          <w:i w:val="false"/>
          <w:color w:val="000000"/>
          <w:sz w:val="28"/>
        </w:rPr>
        <w:t>
      3) уәкілетті органның жауапты орындаушысы;</w:t>
      </w:r>
      <w:r>
        <w:br/>
      </w:r>
      <w:r>
        <w:rPr>
          <w:rFonts w:ascii="Times New Roman"/>
          <w:b w:val="false"/>
          <w:i w:val="false"/>
          <w:color w:val="000000"/>
          <w:sz w:val="28"/>
        </w:rPr>
        <w:t>
      4) Орталық инспекторы;</w:t>
      </w:r>
      <w:r>
        <w:br/>
      </w:r>
      <w:r>
        <w:rPr>
          <w:rFonts w:ascii="Times New Roman"/>
          <w:b w:val="false"/>
          <w:i w:val="false"/>
          <w:color w:val="000000"/>
          <w:sz w:val="28"/>
        </w:rPr>
        <w:t>
      5) Орталықтың жинақтау бөлімінің инспекторы.</w:t>
      </w:r>
      <w:r>
        <w:br/>
      </w:r>
      <w:r>
        <w:rPr>
          <w:rFonts w:ascii="Times New Roman"/>
          <w:b w:val="false"/>
          <w:i w:val="false"/>
          <w:color w:val="000000"/>
          <w:sz w:val="28"/>
        </w:rPr>
        <w:t>
</w:t>
      </w:r>
      <w:r>
        <w:rPr>
          <w:rFonts w:ascii="Times New Roman"/>
          <w:b w:val="false"/>
          <w:i w:val="false"/>
          <w:color w:val="000000"/>
          <w:sz w:val="28"/>
        </w:rPr>
        <w:t>
      20. Әр ҚФБ әкімшілік әрекеттерінің (процедураларының) бір 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21. Мемлекеттік қызмет көрсету және ҚФБ процесіндегі әкімшілік әрекеттердің логикалық бір ізділігі арасындағы өзара әрекетті бейнелейтін сызба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p>
    <w:bookmarkEnd w:id="9"/>
    <w:bookmarkStart w:name="z31" w:id="10"/>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10"/>
    <w:p>
      <w:pPr>
        <w:spacing w:after="0"/>
        <w:ind w:left="0"/>
        <w:jc w:val="both"/>
      </w:pPr>
      <w:r>
        <w:rPr>
          <w:rFonts w:ascii="Times New Roman"/>
          <w:b w:val="false"/>
          <w:i w:val="false"/>
          <w:color w:val="000000"/>
          <w:sz w:val="28"/>
        </w:rPr>
        <w:t>      22. Мемлекеттік қызмет көрсету процесіне қатысушылар уәкілетті органның, Орталықтың басшысы мен лауазымды тұлғалары (бұдан әрі – лауазымды тұлға) мемлекеттік қызмет көрсетуге жауапты тұлға болып табылады.</w:t>
      </w:r>
      <w:r>
        <w:br/>
      </w:r>
      <w:r>
        <w:rPr>
          <w:rFonts w:ascii="Times New Roman"/>
          <w:b w:val="false"/>
          <w:i w:val="false"/>
          <w:color w:val="000000"/>
          <w:sz w:val="28"/>
        </w:rPr>
        <w:t>
      Лауазымды тұлға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тәртіптегі белгіленген мерзімде мемлекеттік қызмет көрсетудің жүзеге асырылуына жауапты болады.</w:t>
      </w:r>
    </w:p>
    <w:bookmarkStart w:name="z32" w:id="11"/>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11"/>
    <w:p>
      <w:pPr>
        <w:spacing w:after="0"/>
        <w:ind w:left="0"/>
        <w:jc w:val="left"/>
      </w:pPr>
      <w:r>
        <w:rPr>
          <w:rFonts w:ascii="Times New Roman"/>
          <w:b/>
          <w:i w:val="false"/>
          <w:color w:val="000000"/>
        </w:rPr>
        <w:t xml:space="preserve"> Мемлекеттік қызмет көрсету бойынша уәкілетті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4"/>
        <w:gridCol w:w="3277"/>
        <w:gridCol w:w="2918"/>
        <w:gridCol w:w="3341"/>
      </w:tblGrid>
      <w:tr>
        <w:trPr>
          <w:trHeight w:val="30" w:hRule="atLeast"/>
        </w:trPr>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жұмыспен қамту және әлеуметтік бағдарламалар бөлімі» мемлекеттік мекемесі</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Мамлют қаласы, Гуденко көшесі, 19</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бастап 18.00 дейін, 13.00-14.00 түскі үзіліс, демалыс – сенбі және жексенбі</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 2-15-64</w:t>
            </w:r>
          </w:p>
        </w:tc>
      </w:tr>
    </w:tbl>
    <w:bookmarkStart w:name="z33" w:id="12"/>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12"/>
    <w:p>
      <w:pPr>
        <w:spacing w:after="0"/>
        <w:ind w:left="0"/>
        <w:jc w:val="left"/>
      </w:pPr>
      <w:r>
        <w:rPr>
          <w:rFonts w:ascii="Times New Roman"/>
          <w:b/>
          <w:i w:val="false"/>
          <w:color w:val="000000"/>
        </w:rPr>
        <w:t xml:space="preserve"> Мемлекеттік қызмет көрсету бойынша халыққа қызмет көрсету орталығы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3430"/>
        <w:gridCol w:w="2819"/>
        <w:gridCol w:w="3009"/>
        <w:gridCol w:w="3854"/>
      </w:tblGrid>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xml:space="preserve">
№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кәсіпорынның филиалының Мамлют ауданы бойынша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Мамлют қаласы, Сәбит Мұқанов көшесі, 11</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түскі үзіліссіз сағат 9.00-ден 19.00 дейін, демалыс – жексенбі</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 2-27-49</w:t>
            </w:r>
          </w:p>
        </w:tc>
      </w:tr>
    </w:tbl>
    <w:bookmarkStart w:name="z34" w:id="13"/>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13"/>
    <w:p>
      <w:pPr>
        <w:spacing w:after="0"/>
        <w:ind w:left="0"/>
        <w:jc w:val="left"/>
      </w:pPr>
      <w:r>
        <w:rPr>
          <w:rFonts w:ascii="Times New Roman"/>
          <w:b/>
          <w:i w:val="false"/>
          <w:color w:val="000000"/>
        </w:rPr>
        <w:t xml:space="preserve"> Әкімшілік әрекеттердің (шаралардың) бір ізділігі мен өзара әрекеттерін сипаттау 1-кесте. Уәкілетті органда ҚФБ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0"/>
        <w:gridCol w:w="3094"/>
        <w:gridCol w:w="3261"/>
        <w:gridCol w:w="43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(баламалы) процестің іс-әрекеттері (барысы, жұмыс ағыны)</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(барысы, жұмыс ағыны)</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(процестің, рәсімнің, операцияның) атауы және олардың сипаттамасы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өтінішті тіркеу, мемлекеттік қызметті алушыға талон беру, құжаттарды уәкілетті органның басшысына тапсыру</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қару, жауапты орындаушыны белгілеу, бұрыштама салу</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алуға мемлекеттік қызметті алушы құқығын анықтау үшін құжаттарды қарау, хабарлама не бас тарту туралы дәлелді жауап дайындау</w:t>
            </w:r>
          </w:p>
        </w:tc>
      </w:tr>
      <w:tr>
        <w:trPr>
          <w:trHeight w:val="18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өкімдік шешім)</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(қарар)</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қызмет ұсынудан бас тарту туралы дәлелді жауап</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жұмыс күні ішінде </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7"/>
        <w:gridCol w:w="3924"/>
        <w:gridCol w:w="462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(баламалы) процестің іс-әрекеттер сипаттамасының жалғасы (барысы, жұмыс ағыны)</w:t>
            </w:r>
          </w:p>
        </w:tc>
      </w:tr>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(барысы, жұмыс ағыны)</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оларды сипаттамасы</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жауапқа қол қою</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туралы дәлелді жауапты тіркеу</w:t>
            </w:r>
          </w:p>
        </w:tc>
      </w:tr>
      <w:tr>
        <w:trPr>
          <w:trHeight w:val="18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өкімдік шешімі)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хабарлама не бас тарту туралы дәлелді жауап беру</w:t>
            </w:r>
          </w:p>
        </w:tc>
      </w:tr>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 w:id="14"/>
    <w:p>
      <w:pPr>
        <w:spacing w:after="0"/>
        <w:ind w:left="0"/>
        <w:jc w:val="left"/>
      </w:pPr>
      <w:r>
        <w:rPr>
          <w:rFonts w:ascii="Times New Roman"/>
          <w:b/>
          <w:i w:val="false"/>
          <w:color w:val="000000"/>
        </w:rPr>
        <w:t xml:space="preserve"> 
Кесте 2. Орталықтың (ХҚКО) қатысуымен уәкілетті органдағы ҚФБ-ң іс-әрекеттерінің сипаттамасы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3"/>
        <w:gridCol w:w="1910"/>
        <w:gridCol w:w="2188"/>
        <w:gridCol w:w="2209"/>
        <w:gridCol w:w="2210"/>
        <w:gridCol w:w="25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(баламалы) процестің іс-әрекеттері (барысы, жұмыс ағыны)</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(барысы, жұмыс ағыны)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инспек-</w:t>
            </w:r>
            <w:r>
              <w:br/>
            </w:r>
            <w:r>
              <w:rPr>
                <w:rFonts w:ascii="Times New Roman"/>
                <w:b w:val="false"/>
                <w:i w:val="false"/>
                <w:color w:val="000000"/>
                <w:sz w:val="20"/>
              </w:rPr>
              <w:t>
тоы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олардың сипаттамасы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қабыл-</w:t>
            </w:r>
            <w:r>
              <w:br/>
            </w:r>
            <w:r>
              <w:rPr>
                <w:rFonts w:ascii="Times New Roman"/>
                <w:b w:val="false"/>
                <w:i w:val="false"/>
                <w:color w:val="000000"/>
                <w:sz w:val="20"/>
              </w:rPr>
              <w:t>
дау,</w:t>
            </w:r>
            <w:r>
              <w:br/>
            </w:r>
            <w:r>
              <w:rPr>
                <w:rFonts w:ascii="Times New Roman"/>
                <w:b w:val="false"/>
                <w:i w:val="false"/>
                <w:color w:val="000000"/>
                <w:sz w:val="20"/>
              </w:rPr>
              <w:t>
өтінішті</w:t>
            </w:r>
            <w:r>
              <w:br/>
            </w:r>
            <w:r>
              <w:rPr>
                <w:rFonts w:ascii="Times New Roman"/>
                <w:b w:val="false"/>
                <w:i w:val="false"/>
                <w:color w:val="000000"/>
                <w:sz w:val="20"/>
              </w:rPr>
              <w:t>
тіркеу,</w:t>
            </w:r>
            <w:r>
              <w:br/>
            </w:r>
            <w:r>
              <w:rPr>
                <w:rFonts w:ascii="Times New Roman"/>
                <w:b w:val="false"/>
                <w:i w:val="false"/>
                <w:color w:val="000000"/>
                <w:sz w:val="20"/>
              </w:rPr>
              <w:t>
қолхат беру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жинау, тізілім құрастыру, құжаттарды уәкілетті органға жіберу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 құжаттарды қабылдау, уәкілетті органның басшысына қарау үшін жолдау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бұрыштама қою және уәкілетті органның жауапты орындау-</w:t>
            </w:r>
            <w:r>
              <w:br/>
            </w:r>
            <w:r>
              <w:rPr>
                <w:rFonts w:ascii="Times New Roman"/>
                <w:b w:val="false"/>
                <w:i w:val="false"/>
                <w:color w:val="000000"/>
                <w:sz w:val="20"/>
              </w:rPr>
              <w:t>
шысына тапсыру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тұрғын үй көмегін алу құқығын анықтау үшін құжаттарды қарау, хабарлама не бас тарту туралы дәлелді жауап дайындау</w:t>
            </w:r>
          </w:p>
        </w:tc>
      </w:tr>
      <w:tr>
        <w:trPr>
          <w:trHeight w:val="18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өкімдік шешім)</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жіберу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үшін құжаттарды уәкілетті органның басшысына беру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(қарар)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қызмет ұсынудан бас тарту туралы дәлелді жауап</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w:t>
            </w:r>
            <w:r>
              <w:br/>
            </w:r>
            <w:r>
              <w:rPr>
                <w:rFonts w:ascii="Times New Roman"/>
                <w:b w:val="false"/>
                <w:i w:val="false"/>
                <w:color w:val="000000"/>
                <w:sz w:val="20"/>
              </w:rPr>
              <w:t>
нуттан</w:t>
            </w:r>
            <w:r>
              <w:br/>
            </w:r>
            <w:r>
              <w:rPr>
                <w:rFonts w:ascii="Times New Roman"/>
                <w:b w:val="false"/>
                <w:i w:val="false"/>
                <w:color w:val="000000"/>
                <w:sz w:val="20"/>
              </w:rPr>
              <w:t>
аспайды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бір реттен кем емес</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күнтізбелік күн ішінде</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6"/>
        <w:gridCol w:w="3642"/>
        <w:gridCol w:w="3138"/>
        <w:gridCol w:w="43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(баламалы) процестің іс-әрекеттер сипаттамасының жалғасы (барысы, жұмыс ағыны)</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(барысы, жұмыс ағыны)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олардың сипаттамасы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тағайындау туралы хабарлама не бас тарту туралы дәлелді жауапқа қою</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жауапты тіркеу</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Алушыға хабарлама не бас тарту туралы дәлелді жауап беру</w:t>
            </w:r>
          </w:p>
        </w:tc>
      </w:tr>
      <w:tr>
        <w:trPr>
          <w:trHeight w:val="18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өкімдік шешім)</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нәтижесін Орталыққа тапсыру</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 алғандығы туралы алушының қолы</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15 минут ішінде, Орталыққа беру күніне бір реттен кем емес</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 w:id="15"/>
    <w:p>
      <w:pPr>
        <w:spacing w:after="0"/>
        <w:ind w:left="0"/>
        <w:jc w:val="left"/>
      </w:pPr>
      <w:r>
        <w:rPr>
          <w:rFonts w:ascii="Times New Roman"/>
          <w:b/>
          <w:i w:val="false"/>
          <w:color w:val="000000"/>
        </w:rPr>
        <w:t xml:space="preserve"> 
3-кесте. Пайдалану нұсқалары. Негізгі процесс</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8"/>
        <w:gridCol w:w="2922"/>
        <w:gridCol w:w="2392"/>
        <w:gridCol w:w="2530"/>
        <w:gridCol w:w="2648"/>
      </w:tblGrid>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Орталық инспекторы</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Орталықтың жинақтау бөлімінің инспекторы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Уәкілетті органның жауапты маманы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Уәкілетті органның басшысы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Құжаттарды қабылдау, қолхат беру, өтінішті тіркеу</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 xml:space="preserve">Жинақтау бөліміне құжаттарды жинау, құжаттарды уәкілетті органға жолдау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Орталықтан немесе тұтынушыдан өтінішті қабылдау, тіркеу, өтінішті уәкілетті органның басшысына жолдау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Орындау үшін жауапты орындаушыны белгілеу, бұрыштама салу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Өтінішті қарау, хабарлама дайындау, құжаттарды уәкілетті органның басшысына тапсыру</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p>
          <w:p>
            <w:pPr>
              <w:spacing w:after="20"/>
              <w:ind w:left="20"/>
              <w:jc w:val="both"/>
            </w:pPr>
            <w:r>
              <w:rPr>
                <w:rFonts w:ascii="Times New Roman"/>
                <w:b w:val="false"/>
                <w:i w:val="false"/>
                <w:color w:val="000000"/>
                <w:sz w:val="20"/>
              </w:rPr>
              <w:t>Мемлекеттік қызметті алушыға хабарлама беру</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p>
          <w:p>
            <w:pPr>
              <w:spacing w:after="20"/>
              <w:ind w:left="20"/>
              <w:jc w:val="both"/>
            </w:pPr>
            <w:r>
              <w:rPr>
                <w:rFonts w:ascii="Times New Roman"/>
                <w:b w:val="false"/>
                <w:i w:val="false"/>
                <w:color w:val="000000"/>
                <w:sz w:val="20"/>
              </w:rPr>
              <w:t>Хабарламаны тіркеу. Хабарламаны Орталыққа тапсырады немесе мемлекеттік қызметті алушыға береді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Хабарламаға қол қою</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 w:id="16"/>
    <w:p>
      <w:pPr>
        <w:spacing w:after="0"/>
        <w:ind w:left="0"/>
        <w:jc w:val="left"/>
      </w:pPr>
      <w:r>
        <w:rPr>
          <w:rFonts w:ascii="Times New Roman"/>
          <w:b/>
          <w:i w:val="false"/>
          <w:color w:val="000000"/>
        </w:rPr>
        <w:t xml:space="preserve"> 
4-кесте. Пайдалану нұсқалары. Баламалы процесс.</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2392"/>
        <w:gridCol w:w="2471"/>
        <w:gridCol w:w="2314"/>
        <w:gridCol w:w="3570"/>
      </w:tblGrid>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Орталық инспекторы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Орталықтың жинақтау бөлімінің инспекторы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Уәкілетті органның жауапты маманы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Уәкілетті органның басшысы</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Құжаттарды қабылдау, қолхат беру, өтінішті тіркеу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 xml:space="preserve">Жинақтау бөліміне құжаттарды жинау, құжаттарды уәкілетті органға жолдау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Орталықтан немесе тұтынушыдан өтінішті қабылдау, тіркеу, өтінішті уәкілетті органның басшысына жолдау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Орындау үшін жауапты орындаушыны белгілеу, бұрыштама салу</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Өтінішті қарау, бас тарту туралы дәлелді жауап дайындау, құжаттарды уәкілетті органның басшысына тапсыру</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p>
          <w:p>
            <w:pPr>
              <w:spacing w:after="20"/>
              <w:ind w:left="20"/>
              <w:jc w:val="both"/>
            </w:pPr>
            <w:r>
              <w:rPr>
                <w:rFonts w:ascii="Times New Roman"/>
                <w:b w:val="false"/>
                <w:i w:val="false"/>
                <w:color w:val="000000"/>
                <w:sz w:val="20"/>
              </w:rPr>
              <w:t>Мемлекеттік қызметті алушыға бас тарту туралы дәлелді жауап беру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p>
          <w:p>
            <w:pPr>
              <w:spacing w:after="20"/>
              <w:ind w:left="20"/>
              <w:jc w:val="both"/>
            </w:pPr>
            <w:r>
              <w:rPr>
                <w:rFonts w:ascii="Times New Roman"/>
                <w:b w:val="false"/>
                <w:i w:val="false"/>
                <w:color w:val="000000"/>
                <w:sz w:val="20"/>
              </w:rPr>
              <w:t>Бас тарту туралы дәлелді жауапты тіркеу, Орталыққа тапсыру немесе мемлекеттік қызметті алушыға береді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Бас тарту туралы дәлелді жауапқа қол қою</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 w:id="17"/>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17"/>
    <w:p>
      <w:pPr>
        <w:spacing w:after="0"/>
        <w:ind w:left="0"/>
        <w:jc w:val="left"/>
      </w:pPr>
      <w:r>
        <w:rPr>
          <w:rFonts w:ascii="Times New Roman"/>
          <w:b/>
          <w:i w:val="false"/>
          <w:color w:val="000000"/>
        </w:rPr>
        <w:t xml:space="preserve"> Әкімшілік әрекеттердің логикалық бірізділігі арасындағы өзара әрекеттесуді бейнелейтін сызбалар 1-сызба. Мемлекеттік қызметті алушының уәкілетті органға жүгінген кезіндегі ҚФБ әрекетін сипаттау</w:t>
      </w:r>
    </w:p>
    <w:p>
      <w:pPr>
        <w:spacing w:after="0"/>
        <w:ind w:left="0"/>
        <w:jc w:val="both"/>
      </w:pPr>
      <w:r>
        <w:drawing>
          <wp:inline distT="0" distB="0" distL="0" distR="0">
            <wp:extent cx="98298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829800" cy="5105400"/>
                    </a:xfrm>
                    <a:prstGeom prst="rect">
                      <a:avLst/>
                    </a:prstGeom>
                  </pic:spPr>
                </pic:pic>
              </a:graphicData>
            </a:graphic>
          </wp:inline>
        </w:drawing>
      </w:r>
    </w:p>
    <w:bookmarkStart w:name="z39" w:id="18"/>
    <w:p>
      <w:pPr>
        <w:spacing w:after="0"/>
        <w:ind w:left="0"/>
        <w:jc w:val="left"/>
      </w:pPr>
      <w:r>
        <w:rPr>
          <w:rFonts w:ascii="Times New Roman"/>
          <w:b/>
          <w:i w:val="false"/>
          <w:color w:val="000000"/>
        </w:rPr>
        <w:t xml:space="preserve"> 
2-сызба. Мемлекеттік қызметті алушының Орталыққа жүгінген кезіндегі ҚФБ әрекетін сипаттау</w:t>
      </w:r>
    </w:p>
    <w:bookmarkEnd w:id="18"/>
    <w:p>
      <w:pPr>
        <w:spacing w:after="0"/>
        <w:ind w:left="0"/>
        <w:jc w:val="both"/>
      </w:pPr>
      <w:r>
        <w:drawing>
          <wp:inline distT="0" distB="0" distL="0" distR="0">
            <wp:extent cx="10426700" cy="575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426700" cy="57531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