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27c3" w14:textId="ff52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2013 жылғы 27 маусымдағы N 12-2 шешімі. Солтүстік Қазақстан облысының Әділет департаментінде 2013 жылғы 31 шілдеде N 2341 болып тіркелді. Күші жойылды - Солтүстік Қазақстан облысы Мағжан Жұмабаев ауданы мәслихатының 2018 жылғы 18 сәуірдегі № 18-5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мәслихатының 18.04.2018 </w:t>
      </w:r>
      <w:r>
        <w:rPr>
          <w:rFonts w:ascii="Times New Roman"/>
          <w:b w:val="false"/>
          <w:i w:val="false"/>
          <w:color w:val="ff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Мағжан Жұмабаев ауданы аумағында жүзеге асыратын барлық салық төлеушілер үшін айына салық салу объектісінің бірлігіне салықтың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"Бірыңғай тіркелген салық ставкаларын белгілеу туралы" Солтүстік Қазақстан облысы Мағжан Жұмабаев ауданы мәслихатының 2009 жылғы 1 ақпандағы № 14-2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13-9-87 тіркелген, аудандық "Вести" газетінде 2009 жылғы 20 наурызда жарияланған);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"Бір жолғы талондардың құны және бекітілген салықтың бірыңғай ставкалары туралы" Солтүстік Қазақстан облысы Мағжан Жұмабаев ауданы мәслихатының 2009 жылғы 1 ақпандағы № 14-2 шешіміне өзгерістер енгізу туралы" Солтүстік Қазақстан облысы Мағжан Жұмабаев ауданы мәслихатының 2013 жылғы 29 наурыздағы № 10-5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2254 тіркелген, аудандық "Вести", "Мағжан жұлдызы" газеттерінде 2013 жылғы 26 сәуірде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күннен кейін он күнтізбелік күн өткеннен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Илюшин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Салық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А.Т. Кемелев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2013 жыл 27 маусым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Мағжан Жұмабаев ауданы аумағында жүзеге асыратын барлық салық төлеушілер үшін айына салық салу объектісінің бірлігіне бірыңғай тіркелген салық ставкаларының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1"/>
        <w:gridCol w:w="5503"/>
        <w:gridCol w:w="4826"/>
      </w:tblGrid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 қатысуымен ойын өткiзуге арналған ұтыссыз ойын автоматы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