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246f" w14:textId="163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2013-2015 жылдарға арналған бюджеті туралы" Солтүстік Қазақстан облысы Мағжан Жұмабаев ауданы мәслихатының 2012 жылғы 20 желтоқсандағы N 8-1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2013 жылғы 9 шілдедегі N 14-1 шешімі. Солтүстік Қазақстан облысының Әділет департаментінде 2013 жылғы 25 шілдеде N 2336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2013-2015 жылдарға арналған бюджеті туралы» Солтүстік Қазақстан облысы Мағжан Жұмабаев ауданы мәслихатының 2012 жылғы 20 желтоқсандағы № 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 тіркелген, аудандық «Вести», «Мағжан жұлдызы» газеттерінің 2013 жылғы 18 қаңтардағы № 3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Солтүстік Қазақстан облысы Мағжан Жұмабаев ауданының 2013-2015 жылдарға арналған бюджеті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3 232 821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2 847 259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3 268 004,4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6 653,1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7 995,1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(-41 836,5)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41 836,5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7 789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1 342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35 389,5».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аудан бюджетінде республикалық бюджеттен түсетін нысаналы трансферттер түсімдері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39 064,0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3 018,0 мың теңге -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3 627,0 мың теңге – мұқтаж азаматтарға үйде арнайы әлеуметтік қызметтер ұсынуға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93 862,0 мың теңге – мектепке дейінгі білім ұйымдарындағы Мемлекеттік оқыту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12 641,0 мың теңге –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білім беруді дамытудың 2011-2020 жылдарға арналған мемлекеттік бағдарламасын іске асыруға,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12 291,0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350,0 мың теңге - үйде оқытылатын мүгедек балаларды жабдықтық,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9 154,0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25 808,0 мың теңге - мектеп мұғалімдеріне және мектепке дейінгі білім ұйымдарындағы тәрбиешілерге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7 964,0 мың теңге - үш деңгейлі жүйе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20 960,0 мың теңге – «Өңірлерді дамыту» бағдарламасын бекіту туралы»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шеңберінде өңірлерді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430 406,0 мың теңге – селолық елді мекендердің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7 789,0 мың теңге - мамандарды әлеуметтік қолдау шараларын іске асыруға берілетін бюджеттік кредиттер (республикалық бюджет қарыздарынан).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облыстық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3 501,0 мың теңге – «Ауданның білім бөлімі» бюджеттік бағдарлама әкімшісі бойынша,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1 000,0 мың теңге – білім объектілері үшін өртке қарсы дабылдаманы орнатуға, өрт сөндіру құралдарын сатып алуға, ағаш қаптаманы (конструкцияны) өңдеу бойынша қызметтерге;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300,0 мың теңге – білім ұйымдарында бейнебақылаулар үшін аппаратура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665,0 мың теңге - білім ұйымдарында электронды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1536,0 мың теңге – «Жұмыспен қамту 2020 жол картасын бекіту туралы»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бойынша ауылдық елді мекендерді дамыту шеңберінде объектілерді жөндеуге», (әрі қарай «Жұмыспен қамту 2020 жол картасы»).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330,0 мың теңге – «Жер қатынастары бөлімі» бюджеттік бағдарлама әкімшісі бойынша,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286,0 мың теңге – елді мекендердің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44,0 мың теңге – елді мекендерді жер шаруашылық орналастыруға.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6 670,0 мың теңге – «Тұрғын үй-коммуналдық шаруашылық, жолаушылар көлігі және автомобиль жолдары бөлімі» бюджеттік бағдарлама әкімшісі бойынша Жұмыспен қамту 2020 жол картасы бойынша ауылдық елді мекендерді дамыту шеңберінде объектілерді жөндеу және абаттандыру».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В. Илюшин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9 шілде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913"/>
        <w:gridCol w:w="8593"/>
        <w:gridCol w:w="2133"/>
      </w:tblGrid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3 232 821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365 387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2 847 259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2 847 259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762"/>
        <w:gridCol w:w="743"/>
        <w:gridCol w:w="8828"/>
        <w:gridCol w:w="222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3 268 004,4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308 670,7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53 311,0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218 741,7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215 917,1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2 824,6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22 175,0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2 014 428,0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2 010 758,0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22 725,0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494 203,6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17 147,0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453 150,6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450 965,3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130 456,8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24 798,9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24 798,9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76 132,8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21 807,1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57 873,0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35 533,7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42 444,4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- 41 836,5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