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3344" w14:textId="9fd3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2013-2015 жылдарға арналған бюджеті туралы" Солтүстік Қазақстан облысы Мағжан Жұмабаев 
ауданы мәслихатының 2012 жылғы 20 желтоқсандағы N 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2013 жылғы 27 маусымдағы N 12-1 шешімі. Солтүстік Қазақстан облысының Әділет департаментінде 2013 жылғы 11 шілдеде N 2309 болып тіркелді. Күші жойылды (Солтүстік Қазақстан облысы Мағжан Жұмабаев ауданы мәслихатының 2014 жылғы 16 қаңтардағы N 10.2.1-15/7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Мағжан Жұмабаев ауданы мәслихатының 2014 жылғы 16 қаңтардағы N 10.2.1-15/7 хаты)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Мағжан Жұмабаев ауданының 2013-2015 жылдарға арналған бюджеті туралы» Солтүстік Қазақстан облысы Мағжан Жұмабаев ауданы мәслихатының 2012 жылғы 20 желтоқсандағы № 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 тіркелген, 2013 жылғы 18 қаңтарда аудандық «Вести», «Мағжан жұлдызы»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Солтүстік Қазақстан облысы Мағжан Жұмабаев ауданының 2013-2015 жылдарға арналған бюджеті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3 273 972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2 888 410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3 309 155,4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6 653,1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7 995,1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(-41 836,5)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41 836,5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7 789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35 389,5».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органның 2013 жылға арналған резерві 7 296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В. Илюшин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М.И.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27 маусым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мәслихаииың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мәслихаииың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66"/>
        <w:gridCol w:w="638"/>
        <w:gridCol w:w="9395"/>
        <w:gridCol w:w="18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3 273 972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365 387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38"/>
        <w:gridCol w:w="720"/>
        <w:gridCol w:w="8944"/>
        <w:gridCol w:w="211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мың теңге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3309155,4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308670,7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218741,7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215917,1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631,1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2020744,0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2017074,0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61 158,0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және жұмыс істейтін мемлекеттік денсаулық сақтау, әлеуметтік қамсыздандыру, мәдениет, спорт және ветеринария ұйымдарының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907,7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39622,7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529038,6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496 191,6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қорындағы тұрғын үйлер салу және (немесе) сатып алу, жобалау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сумен жабдықтау және су бұру жүйесiн дамыту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494 006,3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130456,8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24798,9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24798,9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76132,8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47375,0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21807,1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2029,7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35 533,7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42444,4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7363,4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- 41 836,5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41 836,5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селолық округтерінің 2013 жылға арналған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62"/>
        <w:gridCol w:w="744"/>
        <w:gridCol w:w="9205"/>
        <w:gridCol w:w="18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311621,3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218741,7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218741,7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қызметін қамтамасыз ету жөнінде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215917,1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31917,0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24798,9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24798,9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24798,9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93"/>
        <w:gridCol w:w="1393"/>
        <w:gridCol w:w="1453"/>
        <w:gridCol w:w="1333"/>
        <w:gridCol w:w="1293"/>
        <w:gridCol w:w="1293"/>
        <w:gridCol w:w="241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434"/>
        <w:gridCol w:w="1304"/>
        <w:gridCol w:w="1500"/>
        <w:gridCol w:w="1416"/>
        <w:gridCol w:w="1266"/>
        <w:gridCol w:w="1473"/>
        <w:gridCol w:w="1538"/>
        <w:gridCol w:w="161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</w:tr>
      <w:tr>
        <w:trPr>
          <w:trHeight w:val="25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21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</w:tr>
      <w:tr>
        <w:trPr>
          <w:trHeight w:val="43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</w:tr>
      <w:tr>
        <w:trPr>
          <w:trHeight w:val="43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</w:tr>
      <w:tr>
        <w:trPr>
          <w:trHeight w:val="24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43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24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21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6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3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593"/>
        <w:gridCol w:w="1273"/>
        <w:gridCol w:w="1553"/>
        <w:gridCol w:w="1493"/>
        <w:gridCol w:w="1653"/>
        <w:gridCol w:w="1593"/>
        <w:gridCol w:w="199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53277,8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16084,1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16084,1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15987,5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2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2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