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db56f" w14:textId="1adb5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ауданында 2013 жылға арналған субсидия берілетін ауыл шаруашылық дәнді-дақылдардың оңтайлы әрбір түрі бойынша егіс жұмыстарының тиімді мерзімдері мен субсидия алушылар тізіміне
қосуға өтінімдер ұсыну мерзімін анықтау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әкімдігінің 2013 жылғы 9 сәуірдегі N 88 қаулысы. Солтүстік Қазақстан облысының Әділет департаментінде 2013 жылғы 6 мамырда N 2267 болып тіркелді. Күші жойылды (Солтүстік Қазақстан облысы Мағжан Жұмабаев ауданы мәслихатының 2014 жылғы 6 қаңтардағы N 10.1.5-7/9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   Ескерту. Күші жойылды (Солтүстік Қазақстан облысы Мағжан Жұмабаев ауданы мәслихатының 6.01.2014 N 10.1.5-7/9 хаты)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 Заңының 31-бабы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2011 жылғы 4 наурыздағы № 221 «Өсімдік шаруашылығы өнімінің шығымдылығы мен сапасын арттыруға жергілікті бюджеттерден субсидиялау қағидасын бекіту туралы» қаулысының </w:t>
      </w:r>
      <w:r>
        <w:rPr>
          <w:rFonts w:ascii="Times New Roman"/>
          <w:b w:val="false"/>
          <w:i w:val="false"/>
          <w:color w:val="000000"/>
          <w:sz w:val="28"/>
        </w:rPr>
        <w:t>12-тармағына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Мағжан Жұмабаев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Мағжан Жұмабаев ауданында 2013 жылға арналған субсидия берілетін ауыл шаруашылық дәнді-дақылдардың оңтайлы әрбір түрі бойынша егіс жұмыстарының тиімді мерзімдері мен субсидия алушылар тізіміне қосуға өтінімдер ұсыну мерзімі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Солтүстік Қазақстан облысы Мағжан Жұмабаев аудан әкімінің орынбасары А.Д. Қабдөшевке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   В. Бубенко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Солтүстік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Мағжан Жұмабаев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9 сәуірдегі № 88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ауданында 2013 жылға арналған субсидия берілетін ауыл шаруашылық дәнді дақылдардың оңтайлы әрбір түрі бойынша егіс жұмыстарының тиімді мерзімдері мен субсидия алушылар тізіміне қосуға өтінімдер ұсыну мерзімдері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Қосымша жаңа редакцияда - Солтүстік Қазақстан облысы Мағжан Жұмабаев ауданы әкімдігінің 07.06.2013 </w:t>
      </w:r>
      <w:r>
        <w:rPr>
          <w:rFonts w:ascii="Times New Roman"/>
          <w:b w:val="false"/>
          <w:i w:val="false"/>
          <w:color w:val="ff0000"/>
          <w:sz w:val="28"/>
        </w:rPr>
        <w:t>N 199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 ресми жарияланған күннен кейін күнтізбелік он күн өткен соң қолданысқа енгізіледі және 2013 жылғы 27 мамырдағы пайда болған құқықтық қатынастарға таралады)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8"/>
        <w:gridCol w:w="2339"/>
        <w:gridCol w:w="4300"/>
        <w:gridCol w:w="3534"/>
        <w:gridCol w:w="3409"/>
      </w:tblGrid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Аймақтың атауы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Дақылдың атауы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ЖЖМ бойынша субсидия алушылар тізіміне қосуға өтінімдер ұсыну мерзімі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Себу мерзімі</w:t>
            </w:r>
          </w:p>
        </w:tc>
      </w:tr>
      <w:tr>
        <w:trPr>
          <w:trHeight w:val="600" w:hRule="atLeast"/>
        </w:trPr>
        <w:tc>
          <w:tcPr>
            <w:tcW w:w="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ауданының Солтүстік орманды далалы аймағы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ерте сортты жаздық жұмсақ бидай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мамырға дейін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 – 6 маусым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пісетін жаздық бидай сорты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мамырға дейін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 – 2 маусым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– кеш пісетін жаздық бидай сорты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мамырға дейін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мамыр – 30 мамыр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қатты бидай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мамырға дейін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 – 30 мамыр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кеш сортты арпа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мамырға дейін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 – 4 маусым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пісетін сортты арпа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мамырға дейін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мамыр – 8 маусым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Сұлы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мамырға дейін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 – 4 маусым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 құмық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мамырға дейін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 – 30 мамыр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Тары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мамырға дейін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 – 4 маусым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Нут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мамырға дейін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 – 22 мамыр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Асбұршақ 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мамырға дейін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 – 1 маусым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Соя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мамырға дейін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мамыр – 25 мамыр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Жасымық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мамырға дейін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мамыр – 28 мамыр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Дәстүрлік буда рапс себу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мамырға дейін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 – 20 мамыр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аз нөлдік буда рапс себу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мамырға дейін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мамыр – 28 мамыр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Зығыр, қыша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мамырға дейін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 – 22 мамыр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Майтұқымның күнбағысы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мамырға дейін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 – 18 мамыр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Арыш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мамырға дейін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 – 25 мамыр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мамырға дейін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 – 30 мамыр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Астық технологиясы бойынша жүгері сүрлеу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мамырға дейін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мамыр – 20 мамыр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Күнбағыс сүрлеу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мамырға дейін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мамыр – 24 мамыр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Күздік бидай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тамызға дейін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тамыз – 8 қыркүйек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Күздік қара бидай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тамызға дейін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тамыз – 8 қыркүйек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Сәбіз (тұқым)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мамырға дейін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 – 20 мамыр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Пияз (тұқым)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мамырға дейін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 – 20 мамыр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Қызылша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мамырға дейін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 – 5 маусым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Қияр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мамырға дейін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мамыр – 5 маусым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Орамжапырақ көшеті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мамырға дейін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 – 12 маусым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Қызанақ көшеті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мамырға дейін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мамыр – 12 маусым</w:t>
            </w:r>
          </w:p>
        </w:tc>
      </w:tr>
      <w:tr>
        <w:trPr>
          <w:trHeight w:val="19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Шөпке жұмасалатын біржылдық шөптер (сұлы + асбұршақ, асбұршақ + сұлы + арпа), пішен (судан шөбі, тары, итқонақ, сұлы + сиыржоңышқа) және пішендеме (сұлы + арпа + асбұршақ + бидай, сұлы + асбұршақ, тары + асбұршақ)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маусымға дейін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маусым – 10 маусым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Жасыл конвейер: (біржылдық шөптер)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мерзім (асбұршақ + сұлы)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мамырға дейін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мамыр – 10 мамыр</w:t>
            </w:r>
          </w:p>
        </w:tc>
      </w:tr>
      <w:tr>
        <w:trPr>
          <w:trHeight w:val="9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мерзім (сұлы + арпа + асбұршақ, судан шөбі + асбұршақ, тары + асбұршақ)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мамырға дейін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мамыр – 25 мамыр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мерзім (асбұршақ + сұлы + арпа, судан шөбі + асбұршақ, сұлы + асбұршақ)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маусымға дейін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маусым – 10 маусым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мерзім (рапс, сұлы)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шілдеге дейін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шілде – 10 шілде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Көпжылдық шөптер: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мерзім (жоңышқа, донник, эспарцет, ешкішөп, мықын бидайық шөп)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мамырға дейін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мамыр – 15 мамыр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мерзім (жоңышқа, донник, эспарцет, ешкішөп, мықын бидайық шөп)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шілдеге дейін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шілде – 20 шілде</w:t>
            </w:r>
          </w:p>
        </w:tc>
      </w:tr>
      <w:tr>
        <w:trPr>
          <w:trHeight w:val="30" w:hRule="atLeast"/>
        </w:trPr>
        <w:tc>
          <w:tcPr>
            <w:tcW w:w="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Жазықты дала, масақты дала аймағы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ерте сортты жаздық жұмсақ бидай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мамырға дейін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 – 8 маусым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ерте сортты жаздық жұмсақ бидай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мамырға дейін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 – 2 маусым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– кеш пісетін жаздық бидай сорты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мамырға дейін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мамыр – 1 маусым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Жаздық қатты бидай 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мамырға дейін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 – 30 мамыр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кеш сортты арпа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мамырға дейін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мамыр – 4 маусым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піскен сортты арпа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мамырға дейін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мамыр – 8 маусым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Сұлы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мамырға дейін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 – 4 маусым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 құмық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мамырға дейін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 – 30 мамыр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Тары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мамырға дейін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 – 4 маусым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Нут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мамырға дейін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мамыр – 23 мамыр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Асбұршақ 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мамырға дейін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 – 1 маусым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Соя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мамырға дейін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мамыр – 25 мамыр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Жасымық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мамырға дейін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мамыр – 28 мамыр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Дәстүрлік буда рапс себу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мамырға дейін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 – 20 мамыр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аз нөлдік буда рапс себу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мамырға дейін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 – 28 мамыр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Зығыр, қыша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мамырға дейін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мамыр – 25 мамыр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Майтұқымның күнбағысы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мамырға дейін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 – 20 мамыр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Арыш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мамырға дейін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 – 26 мамыр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мамырға дейін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 – 30 мамыр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Астық технологиясы бойынша жүгері сүрлеу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мамырға дейін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мамыр – 20 мамыр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Күнбағыс сүрлеу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мамырға дейін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мамыр – 24 мамыр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Күздік бидай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тамызға дейін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тамыз – 8 қыркүйек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Күздік қара бидай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тамызға дейін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тамыз – 8 қыркүйек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Сәбіз (тұқым)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мамырға дейін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 – 20 мамыр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Пияз (тұқым)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мамырға дейін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 – 20 мамыр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Қызылша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мамырға дейін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 – 5 маусым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Қияр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мамырға дейін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мамыр – 5 маусым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Орамжапырақ көшеті 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мамырға дейін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 – 12 маусым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Қызанақ көшеті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мамырға дейін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мамыр – 12 маусым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Шөпке жұмсалатын біржылдық шөптер (сұлы + асбұршақ, асбұршақ + сұлы + арпа), пішен (судан шөбі, тары, итқонақ, сұлы + сиыржоңышқа) және пішендеме (сұлы + арпа + асбұршақ, сұлы + асбұршақ, тары + асбұршақ)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маусымға дейін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маусым – 10 маусым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Жасыл конвейер: (біржылдық шөптер)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мерзім (асбұршақ + сұлы)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мамырға дейін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мамыр – 10 мамыр</w:t>
            </w:r>
          </w:p>
        </w:tc>
      </w:tr>
      <w:tr>
        <w:trPr>
          <w:trHeight w:val="10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мерзім (сұлы + арпа + асбұршақ + бидай, судан шөбі + асбұршақ, тары + асбұршақ)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мамырға дейін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мамыр – 25 мамыр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мерзім (асбұршақ + сұлы + арпа, судан шөбі + асбұршақ, сұлы + асбұршақ)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маусымға дейін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маусым – 10 маусым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мерзім (рапс, сұлы)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шілдеге дейін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шілде – 10 шілде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Көпжылдық шөптер:</w:t>
            </w:r>
          </w:p>
        </w:tc>
      </w:tr>
      <w:tr>
        <w:trPr>
          <w:trHeight w:val="9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мерзім (жоңышқа, донник, эспарцет, ешкішөп, мықын, бидайық шөп)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мамырға дейін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мамыр – 15 мамыр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мерзім (жоңышқа, донник, эспарцет, ешкішөп, мықын, бидайық шөп)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шілдеге дейін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шілде – 20 шілде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