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d6c6" w14:textId="26c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2013-2015 жылдарға арналған бюджеті туралы" Солтүстік Қазақстан облысы Мағжан Жұмабаев аудандық мәслихатының 2012 жылғы 20 желтоқсандағы N 8-1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2013 жылғы 29 наурыздағы N 10-3 шешімі. Солтүстік Қазақстан облысының Әділет департаментінде 2013 жылғы 17 сәуірде N 2237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2013-2015 жылдарға арналған бюджеті туралы» Солтүстік Қазақстан облысы Мағжан Жұмабаев ауданы мәслихатының 2012 жылғы 20 желтоқсандағы № 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 тіркелген, аудандық «Вести», «Мағжан жұлдызы» газеттерінің 2013 жылғы 18 қаңтардағы № 3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Солтүстік Қазақстан облысы Мағжан Жұмабаев ауданының 2013-2015 жылдарға арналған бюджеті сәйкесінше 1, 2 және 3-қосымшаларға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3 258 972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2 888 410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3 294 155,4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6 653,1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7 995,1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(-41 836,5)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41 836,5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7 789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35 389,5»;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13)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«1). 2012 жылы пайдаланылмаған ауданның бюджеттік қаражатының бос қалдықтары есебінен қаржылық жылдың басында қалыптасқан және республикалық және облыстық бюджеттердің нысаналы трансферттерін қайтаруға аудан бюджетінде шығындар 8-қосымшаға сәйкес көзделсін»;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 Қ. Баймұратов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М.И. 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73"/>
        <w:gridCol w:w="1333"/>
        <w:gridCol w:w="7193"/>
        <w:gridCol w:w="2493"/>
      </w:tblGrid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3 258 972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365 387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1673"/>
        <w:gridCol w:w="7073"/>
        <w:gridCol w:w="239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3 294 155,4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305 489,7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53 568,0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218 760,7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215 936,1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2 021 113,0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2 014 733,0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22 031,1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521 959,6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496 191,6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494 006,3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129 153,8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24 788,9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24 788,9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75 318,8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21 328,1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35 533,7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38 638,4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7 153,4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- 41 836,5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93"/>
        <w:gridCol w:w="7593"/>
        <w:gridCol w:w="28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303791,3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218760,7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218760,7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қызметін қамтамасыз ету жөнінде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215936,1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2824,6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әкімірің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16108,0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24788,9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24788,9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24788,9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053"/>
        <w:gridCol w:w="2693"/>
        <w:gridCol w:w="2193"/>
        <w:gridCol w:w="2393"/>
      </w:tblGrid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</w:tr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373"/>
        <w:gridCol w:w="2253"/>
        <w:gridCol w:w="2173"/>
        <w:gridCol w:w="2413"/>
      </w:tblGrid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</w:tr>
      <w:tr>
        <w:trPr>
          <w:trHeight w:val="18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2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013"/>
        <w:gridCol w:w="2413"/>
        <w:gridCol w:w="2133"/>
        <w:gridCol w:w="2373"/>
      </w:tblGrid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18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8372,0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1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713"/>
        <w:gridCol w:w="2473"/>
        <w:gridCol w:w="1973"/>
        <w:gridCol w:w="2273"/>
      </w:tblGrid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</w:tr>
      <w:tr>
        <w:trPr>
          <w:trHeight w:val="18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</w:tr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6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13"/>
        <w:gridCol w:w="2293"/>
        <w:gridCol w:w="2013"/>
        <w:gridCol w:w="2813"/>
      </w:tblGrid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</w:p>
        </w:tc>
      </w:tr>
      <w:tr>
        <w:trPr>
          <w:trHeight w:val="18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50277,8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15987,5</w:t>
            </w:r>
          </w:p>
        </w:tc>
      </w:tr>
      <w:tr>
        <w:trPr>
          <w:trHeight w:val="24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22660,0</w:t>
            </w:r>
          </w:p>
        </w:tc>
      </w:tr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22660,0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22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19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4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Жұмабаева ауданының қаржылық жылдың басында қалыптасған бос қалдықтары және 2012 жылы пайдаланылмаған республикалық және облыстық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13"/>
        <w:gridCol w:w="1073"/>
        <w:gridCol w:w="7673"/>
        <w:gridCol w:w="27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пайдаланылмайтын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20 989,6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