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3b3d" w14:textId="2ce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Измайловка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22 шешімі. Солтүстік Қазақстан облысының Әділет департаментінде 2013 жылғы 14 мамырда N 2281 болып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Измайловка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Измайловка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Измайловка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Первая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