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063e" w14:textId="1b1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Қызылжар аудандық бюджет туралы" Қызылжар аудандық мәслихаттың 2012 жылғы 20 желтоқсандағы N 10/1 шешіміне өзгерістер ензігу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2013 жылғы 22 қазандағы N 20/1 шешімі. Солтүстік Қазақстан облысы Әділет департаментінде 2013 жылғы 30 қазанда N 2387 болып тіркелді. Күші жойылды (Солтүстік Қазақстан облысы Қызылжар аудандық мәслихатының 2014 жылғы 15 қаңтардағы N 9.2.1.29/08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15.01.2014 N 9.2.1.29/08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-және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Қызылжар аудандық бюджет туралы» Солтүстік Қазақстан облысының Қызылжар аудандық мәслихаттың 2012 жылғы 20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қаңтардағы № 2057 Нормативтік құқықтық актілерді мемлекеттік тіркеу Тізілімінде тіркелген, 2013 жылғы 18 қаңтардағы «Қызылжар», «Маяк»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аудандық бюджет бекітілсін, соның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- 3 138 125,7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- 2 663 721,7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- 3 284 348,3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- 85 620,3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- 90 878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- 5 257,7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-231 842,9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- 231 842,9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ауданның атқарушы органның резерві 50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Солтүстік Қазақстан облысының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 аудандық мәслихат   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 хатшысының міндетің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Маслова                                 С. Оралұлы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«КЕЛIСIЛГЕН»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А. Фролова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53"/>
        <w:gridCol w:w="1473"/>
        <w:gridCol w:w="6313"/>
        <w:gridCol w:w="26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3 138 125,7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76 997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2 663 721,7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2 663 721,7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2 663 721,7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753"/>
        <w:gridCol w:w="6833"/>
        <w:gridCol w:w="261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3 284 348,3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314 217,9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194 860,3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185 390,3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2 185 574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1 951 959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1 841 802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222 038,2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23 857,5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19 957,5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126 755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154 060,4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111 977,4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85 620,3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-231 842,9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231 842,9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313"/>
        <w:gridCol w:w="26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154 979,6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92 316,3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15 348,5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373"/>
        <w:gridCol w:w="1473"/>
        <w:gridCol w:w="1413"/>
        <w:gridCol w:w="1393"/>
        <w:gridCol w:w="1613"/>
        <w:gridCol w:w="1553"/>
        <w:gridCol w:w="1273"/>
        <w:gridCol w:w="133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33 514,8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973"/>
        <w:gridCol w:w="2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93 074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893"/>
        <w:gridCol w:w="1313"/>
        <w:gridCol w:w="1253"/>
        <w:gridCol w:w="1353"/>
        <w:gridCol w:w="1573"/>
        <w:gridCol w:w="1553"/>
        <w:gridCol w:w="1513"/>
        <w:gridCol w:w="1353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Кірісті көбейту: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333"/>
        <w:gridCol w:w="1513"/>
        <w:gridCol w:w="5033"/>
        <w:gridCol w:w="2433"/>
      </w:tblGrid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класс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Шығынды көбейту: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333"/>
        <w:gridCol w:w="1513"/>
        <w:gridCol w:w="5553"/>
        <w:gridCol w:w="1913"/>
      </w:tblGrid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бағдар-лама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8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