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3dce" w14:textId="4213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Қызылжар аудандық бюджет туралы" Қызылжар аудандық мәслихаттың 2012 жылғы 20 желтоқсандағы N 10/1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2013 жылғы 11 қыркүйектегі N 19/1 шешімі. Солтүстік Қазақстан облысы Әділет департаментінде 2013 жылғы 19 қыркүйекте N 2360 болып тіркелді. Күші жойылды (Солтүстік Қазақстан облысы Қызылжар аудандық мәслихатының 2014 жылғы 15 қаңтардағы N 9.2.1.29/08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Қызылжар аудандық мәслихатының 15.01.2014 N 9.2.1.29/08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Қызылжар аудандық бюджет туралы» Солтүстік Қазақстан облысының Қызылжар аудандық мәслихаттың 2012 жылғы 20 желтоқсандағы № 10/1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14 қаңтардағы № 2057 Нормативтік құқықтық актілерді мемлекеттік тіркеу Тізілімінде тіркелген, 2013 жылғы 18 қаңтардағы «Қызылжар», «Маяк» газеттерінде жарияланған) келесі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 арналған аудандық бюджет бекітілсін, соның ішінде 2013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- 3 135 033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- 429 796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- 5 032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- 39 576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- 2 660 629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- 3 281 255,6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- 86 134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 - 90 878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- 4 744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операциялары бойынша сальдо - 0,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дефициті - -232 356,6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дефицитін қаржыландыру - 232 356,6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12)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жергілікті атқарушы органдардың штат санын ұлғайту.»;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Ғабдулин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Қызылжар аудандық мәслихат хатшысы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«КЕЛIСIЛГЕН»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бөлiмi»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басшысы            А. Фролова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қыркүйек 2013 жылы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Қызылжар ауданының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721"/>
        <w:gridCol w:w="755"/>
        <w:gridCol w:w="8772"/>
        <w:gridCol w:w="213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3 135 033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429 796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248 503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248 503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150 247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77 097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57 288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25 446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39 576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39 576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39 214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2 660 629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2 660 629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45"/>
        <w:gridCol w:w="745"/>
        <w:gridCol w:w="8496"/>
        <w:gridCol w:w="2336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3 281 255,6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313 099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59 402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195 329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185 905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15 315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2 184 098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231 476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60 964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170 512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1 950 159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1 840 302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12 611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125 511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125 511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53 102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8 743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221 154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24 736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12 660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76 074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60 646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53 212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53 212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126 914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28 532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12 072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102 021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37 587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13 876,8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153 463,4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111 930,4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86 134,0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активтерінің сатып 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-232 356,6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(профициты қолдануы) қаржыландыру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232 356,6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Қызылжар ауданының ауылдық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7"/>
        <w:gridCol w:w="667"/>
        <w:gridCol w:w="9137"/>
        <w:gridCol w:w="1949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156 894,8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96 162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96 162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92 832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1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22 351</w:t>
            </w:r>
          </w:p>
        </w:tc>
      </w:tr>
      <w:tr>
        <w:trPr>
          <w:trHeight w:val="1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22 351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1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</w:p>
        </w:tc>
      </w:tr>
      <w:tr>
        <w:trPr>
          <w:trHeight w:val="1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293"/>
        <w:gridCol w:w="1353"/>
        <w:gridCol w:w="1673"/>
        <w:gridCol w:w="1313"/>
        <w:gridCol w:w="1373"/>
        <w:gridCol w:w="1513"/>
        <w:gridCol w:w="1533"/>
        <w:gridCol w:w="1673"/>
      </w:tblGrid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гелка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34 838,8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13 138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Қызылжар ауданының ауылдық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7"/>
        <w:gridCol w:w="744"/>
        <w:gridCol w:w="9155"/>
        <w:gridCol w:w="18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144 779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99 167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99 167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93 073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1281"/>
        <w:gridCol w:w="1243"/>
        <w:gridCol w:w="1281"/>
        <w:gridCol w:w="1300"/>
        <w:gridCol w:w="1320"/>
        <w:gridCol w:w="1263"/>
        <w:gridCol w:w="1358"/>
        <w:gridCol w:w="1320"/>
        <w:gridCol w:w="1415"/>
      </w:tblGrid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1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щинск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14 554</w:t>
            </w:r>
          </w:p>
        </w:tc>
      </w:tr>
      <w:tr>
        <w:trPr>
          <w:trHeight w:val="16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21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3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</w:t>
            </w:r>
          </w:p>
        </w:tc>
      </w:tr>
      <w:tr>
        <w:trPr>
          <w:trHeight w:val="19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9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19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18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18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5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1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16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16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19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37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Қызылжар ауданының жергілікті өкілетті органдардың шешімі бойынша мұқтаж азаматтардың жекелеген топтарына әлеуметтік көмегіне шығындардың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840"/>
        <w:gridCol w:w="725"/>
        <w:gridCol w:w="8770"/>
        <w:gridCol w:w="199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2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 әлеуметтік төлеу (монша, шаштараз)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7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мүгедектеріне, жеңілдіктер мен кепілдіктер бойынша ҰОС қатысушылары мен мүгедектеріне теңелгендер және басқа да санаттағы тұлғаларға санаторлы-курорттық емделу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мүгедектерінің тіс протезделуі, және жеңілдіктер мен кепілдіктер бойынша ҰОС қатысқан мүгедектерге теңелгендердің тіс протездеуі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ҰОС қатысушылары мен мүгедектеріне коммуналдық қызметтердің өтем ақысы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 шешіміне 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жылдың 1 қаңтарына қалыптасқан бюджеттік қаражаттың бос қалдықтары және 2012 жылы пайдаланылмаған республикалық және облыстық бюджеттерден нысаналы трансферттерді қайтару есебінен аудандық бюджет шығыстары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899"/>
        <w:gridCol w:w="1073"/>
        <w:gridCol w:w="1266"/>
        <w:gridCol w:w="6943"/>
        <w:gridCol w:w="1968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Кірісті көбейту: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шелігі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Шығынды көбейту: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мың,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6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6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8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60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4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22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4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2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0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4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