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4c2a" w14:textId="a1e4c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Қызылжар аудандық бюджет туралы" Қызылжар аудандық мәслихаттың 2012 жылғы 20 желтоқсандағы N 10/1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2013 жылғы 5 шілдедегі N 17/1 шешімі. Солтүстік Қазақстан облысы Әділет департаментінде 2013 жылғы 11 шілдеде N 2314 болып тіркелді. Күші жойылды (Солтүстік Қазақстан облысы Қызылжар аудандық мәслихатының 2014 жылғы 15 қаңтардағы N 9.2.1.29/08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Қызылжар аудандық мәслихатының 15.01.2014 N 9.2.1.29/08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облысының Қызылжар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Қызылжар аудандық бюджет туралы» Солтүстік Қазақстан облысының Қызылжар аудандық мәслихаттың 2012 жылғы 20 желтоқсандағы № 10/1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14 қаңтардағы № 2057 Нормативтік құқықтық актілерді мемлекеттік тіркеу Тізілімінде тіркелген, 2013 жылғы 18 қаңтардағы «Қызылжар», «Маяк» газеттерінде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2013-2015 жылдарға арналған аудандық бюджет бекітілсін, соның ішінде 2013 жылға келесі көлемдерде: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- 3 130 561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- 429 924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- 5 032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- 39 448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- 2 656 157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- 3 276 783,6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- 86 134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несиелер - 90 878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- 4 744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операциялары бойынша сальдо - 0,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бюджеттік дефициті - -232 356,6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бюджеттік дефицитін қаржыландыру - 232 356,6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шешімге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Қызылжар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 Шушамоин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Қызылжар аудандық мәслихат хатшысы         А. Молдахметова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«КЕЛIСIЛГЕН»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«Қызылжар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экономика және бюджеттiк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жоспарлау бөлiмi»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мемлекеттiк мекемесiнiң басшысы                  А. Фролова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5 шілде 2013 жылы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5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17/1 шешіміне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10/1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Қызылжар ауданының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57"/>
        <w:gridCol w:w="753"/>
        <w:gridCol w:w="8710"/>
        <w:gridCol w:w="214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Кiрiстер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3 130 561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429 924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248 503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248 503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150 481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77 497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56 422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9 374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5 371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5 371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5 032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2 432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2 343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39 448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39 448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39 214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2 656 157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2 656 157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2 656 157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840"/>
        <w:gridCol w:w="840"/>
        <w:gridCol w:w="8274"/>
        <w:gridCol w:w="2292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3 276 783,6</w:t>
            </w:r>
          </w:p>
        </w:tc>
      </w:tr>
      <w:tr>
        <w:trPr>
          <w:trHeight w:val="22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305 133</w:t>
            </w:r>
          </w:p>
        </w:tc>
      </w:tr>
      <w:tr>
        <w:trPr>
          <w:trHeight w:val="1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16 975</w:t>
            </w:r>
          </w:p>
        </w:tc>
      </w:tr>
      <w:tr>
        <w:trPr>
          <w:trHeight w:val="40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12 633</w:t>
            </w:r>
          </w:p>
        </w:tc>
      </w:tr>
      <w:tr>
        <w:trPr>
          <w:trHeight w:val="1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4 342</w:t>
            </w:r>
          </w:p>
        </w:tc>
      </w:tr>
      <w:tr>
        <w:trPr>
          <w:trHeight w:val="1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63 580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59 402</w:t>
            </w:r>
          </w:p>
        </w:tc>
      </w:tr>
      <w:tr>
        <w:trPr>
          <w:trHeight w:val="1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4 178</w:t>
            </w:r>
          </w:p>
        </w:tc>
      </w:tr>
      <w:tr>
        <w:trPr>
          <w:trHeight w:val="40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188 340</w:t>
            </w:r>
          </w:p>
        </w:tc>
      </w:tr>
      <w:tr>
        <w:trPr>
          <w:trHeight w:val="40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181 140</w:t>
            </w:r>
          </w:p>
        </w:tc>
      </w:tr>
      <w:tr>
        <w:trPr>
          <w:trHeight w:val="1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1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19 115</w:t>
            </w:r>
          </w:p>
        </w:tc>
      </w:tr>
      <w:tr>
        <w:trPr>
          <w:trHeight w:val="6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15 315</w:t>
            </w:r>
          </w:p>
        </w:tc>
      </w:tr>
      <w:tr>
        <w:trPr>
          <w:trHeight w:val="1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1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2 444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17 123</w:t>
            </w:r>
          </w:p>
        </w:tc>
      </w:tr>
      <w:tr>
        <w:trPr>
          <w:trHeight w:val="6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14 223</w:t>
            </w:r>
          </w:p>
        </w:tc>
      </w:tr>
      <w:tr>
        <w:trPr>
          <w:trHeight w:val="1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11 934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11 934</w:t>
            </w:r>
          </w:p>
        </w:tc>
      </w:tr>
      <w:tr>
        <w:trPr>
          <w:trHeight w:val="1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9 465</w:t>
            </w:r>
          </w:p>
        </w:tc>
      </w:tr>
      <w:tr>
        <w:trPr>
          <w:trHeight w:val="42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</w:t>
            </w:r>
          </w:p>
        </w:tc>
      </w:tr>
      <w:tr>
        <w:trPr>
          <w:trHeight w:val="6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22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2 184 098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231 476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60 964</w:t>
            </w:r>
          </w:p>
        </w:tc>
      </w:tr>
      <w:tr>
        <w:trPr>
          <w:trHeight w:val="22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170 512</w:t>
            </w:r>
          </w:p>
        </w:tc>
      </w:tr>
      <w:tr>
        <w:trPr>
          <w:trHeight w:val="40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</w:t>
            </w:r>
          </w:p>
        </w:tc>
      </w:tr>
      <w:tr>
        <w:trPr>
          <w:trHeight w:val="42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</w:t>
            </w:r>
          </w:p>
        </w:tc>
      </w:tr>
      <w:tr>
        <w:trPr>
          <w:trHeight w:val="22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1 950 159</w:t>
            </w:r>
          </w:p>
        </w:tc>
      </w:tr>
      <w:tr>
        <w:trPr>
          <w:trHeight w:val="22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1 840 302</w:t>
            </w:r>
          </w:p>
        </w:tc>
      </w:tr>
      <w:tr>
        <w:trPr>
          <w:trHeight w:val="21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35 389</w:t>
            </w:r>
          </w:p>
        </w:tc>
      </w:tr>
      <w:tr>
        <w:trPr>
          <w:trHeight w:val="42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15 350</w:t>
            </w:r>
          </w:p>
        </w:tc>
      </w:tr>
      <w:tr>
        <w:trPr>
          <w:trHeight w:val="42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16 925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4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12 611</w:t>
            </w:r>
          </w:p>
        </w:tc>
      </w:tr>
      <w:tr>
        <w:trPr>
          <w:trHeight w:val="40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29 253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129 991</w:t>
            </w:r>
          </w:p>
        </w:tc>
      </w:tr>
      <w:tr>
        <w:trPr>
          <w:trHeight w:val="42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129 991</w:t>
            </w:r>
          </w:p>
        </w:tc>
      </w:tr>
      <w:tr>
        <w:trPr>
          <w:trHeight w:val="22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23 454</w:t>
            </w:r>
          </w:p>
        </w:tc>
      </w:tr>
      <w:tr>
        <w:trPr>
          <w:trHeight w:val="6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3 505</w:t>
            </w:r>
          </w:p>
        </w:tc>
      </w:tr>
      <w:tr>
        <w:trPr>
          <w:trHeight w:val="40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9 763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52 652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9 011</w:t>
            </w:r>
          </w:p>
        </w:tc>
      </w:tr>
      <w:tr>
        <w:trPr>
          <w:trHeight w:val="6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4 492</w:t>
            </w:r>
          </w:p>
        </w:tc>
      </w:tr>
      <w:tr>
        <w:trPr>
          <w:trHeight w:val="6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24 377</w:t>
            </w:r>
          </w:p>
        </w:tc>
      </w:tr>
      <w:tr>
        <w:trPr>
          <w:trHeight w:val="43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1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224 220</w:t>
            </w:r>
          </w:p>
        </w:tc>
      </w:tr>
      <w:tr>
        <w:trPr>
          <w:trHeight w:val="40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24 736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12 660</w:t>
            </w:r>
          </w:p>
        </w:tc>
      </w:tr>
      <w:tr>
        <w:trPr>
          <w:trHeight w:val="40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12 076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6 858</w:t>
            </w:r>
          </w:p>
        </w:tc>
      </w:tr>
      <w:tr>
        <w:trPr>
          <w:trHeight w:val="40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6 858</w:t>
            </w:r>
          </w:p>
        </w:tc>
      </w:tr>
      <w:tr>
        <w:trPr>
          <w:trHeight w:val="22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79 074</w:t>
            </w:r>
          </w:p>
        </w:tc>
      </w:tr>
      <w:tr>
        <w:trPr>
          <w:trHeight w:val="1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3 281</w:t>
            </w:r>
          </w:p>
        </w:tc>
      </w:tr>
      <w:tr>
        <w:trPr>
          <w:trHeight w:val="40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60 646</w:t>
            </w:r>
          </w:p>
        </w:tc>
      </w:tr>
      <w:tr>
        <w:trPr>
          <w:trHeight w:val="45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15 147</w:t>
            </w:r>
          </w:p>
        </w:tc>
      </w:tr>
      <w:tr>
        <w:trPr>
          <w:trHeight w:val="40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</w:t>
            </w:r>
          </w:p>
        </w:tc>
      </w:tr>
      <w:tr>
        <w:trPr>
          <w:trHeight w:val="1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</w:t>
            </w:r>
          </w:p>
        </w:tc>
      </w:tr>
      <w:tr>
        <w:trPr>
          <w:trHeight w:val="40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56 192</w:t>
            </w:r>
          </w:p>
        </w:tc>
      </w:tr>
      <w:tr>
        <w:trPr>
          <w:trHeight w:val="1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56 192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22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42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26 092</w:t>
            </w:r>
          </w:p>
        </w:tc>
      </w:tr>
      <w:tr>
        <w:trPr>
          <w:trHeight w:val="22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22 192</w:t>
            </w:r>
          </w:p>
        </w:tc>
      </w:tr>
      <w:tr>
        <w:trPr>
          <w:trHeight w:val="22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2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42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</w:t>
            </w:r>
          </w:p>
        </w:tc>
      </w:tr>
      <w:tr>
        <w:trPr>
          <w:trHeight w:val="1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1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1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1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1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126 866</w:t>
            </w:r>
          </w:p>
        </w:tc>
      </w:tr>
      <w:tr>
        <w:trPr>
          <w:trHeight w:val="40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35 648</w:t>
            </w:r>
          </w:p>
        </w:tc>
      </w:tr>
      <w:tr>
        <w:trPr>
          <w:trHeight w:val="1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35 648</w:t>
            </w:r>
          </w:p>
        </w:tc>
      </w:tr>
      <w:tr>
        <w:trPr>
          <w:trHeight w:val="1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21 467</w:t>
            </w:r>
          </w:p>
        </w:tc>
      </w:tr>
      <w:tr>
        <w:trPr>
          <w:trHeight w:val="1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21 467</w:t>
            </w:r>
          </w:p>
        </w:tc>
      </w:tr>
      <w:tr>
        <w:trPr>
          <w:trHeight w:val="22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4 946</w:t>
            </w:r>
          </w:p>
        </w:tc>
      </w:tr>
      <w:tr>
        <w:trPr>
          <w:trHeight w:val="1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</w:t>
            </w:r>
          </w:p>
        </w:tc>
      </w:tr>
      <w:tr>
        <w:trPr>
          <w:trHeight w:val="6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3 794</w:t>
            </w:r>
          </w:p>
        </w:tc>
      </w:tr>
      <w:tr>
        <w:trPr>
          <w:trHeight w:val="21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28 532</w:t>
            </w:r>
          </w:p>
        </w:tc>
      </w:tr>
      <w:tr>
        <w:trPr>
          <w:trHeight w:val="1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24 846</w:t>
            </w:r>
          </w:p>
        </w:tc>
      </w:tr>
      <w:tr>
        <w:trPr>
          <w:trHeight w:val="1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3 686</w:t>
            </w:r>
          </w:p>
        </w:tc>
      </w:tr>
      <w:tr>
        <w:trPr>
          <w:trHeight w:val="1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</w:p>
        </w:tc>
      </w:tr>
      <w:tr>
        <w:trPr>
          <w:trHeight w:val="39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</w:p>
        </w:tc>
      </w:tr>
      <w:tr>
        <w:trPr>
          <w:trHeight w:val="1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12 072</w:t>
            </w:r>
          </w:p>
        </w:tc>
      </w:tr>
      <w:tr>
        <w:trPr>
          <w:trHeight w:val="40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7 965</w:t>
            </w:r>
          </w:p>
        </w:tc>
      </w:tr>
      <w:tr>
        <w:trPr>
          <w:trHeight w:val="1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</w:t>
            </w:r>
          </w:p>
        </w:tc>
      </w:tr>
      <w:tr>
        <w:trPr>
          <w:trHeight w:val="3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22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7 460</w:t>
            </w:r>
          </w:p>
        </w:tc>
      </w:tr>
      <w:tr>
        <w:trPr>
          <w:trHeight w:val="42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6 978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6 441</w:t>
            </w:r>
          </w:p>
        </w:tc>
      </w:tr>
      <w:tr>
        <w:trPr>
          <w:trHeight w:val="40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6 168</w:t>
            </w:r>
          </w:p>
        </w:tc>
      </w:tr>
      <w:tr>
        <w:trPr>
          <w:trHeight w:val="1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43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101 517</w:t>
            </w:r>
          </w:p>
        </w:tc>
      </w:tr>
      <w:tr>
        <w:trPr>
          <w:trHeight w:val="22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37 083</w:t>
            </w:r>
          </w:p>
        </w:tc>
      </w:tr>
      <w:tr>
        <w:trPr>
          <w:trHeight w:val="40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20 017</w:t>
            </w:r>
          </w:p>
        </w:tc>
      </w:tr>
      <w:tr>
        <w:trPr>
          <w:trHeight w:val="1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1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</w:p>
        </w:tc>
      </w:tr>
      <w:tr>
        <w:trPr>
          <w:trHeight w:val="1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2 201</w:t>
            </w:r>
          </w:p>
        </w:tc>
      </w:tr>
      <w:tr>
        <w:trPr>
          <w:trHeight w:val="21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13 333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13 900</w:t>
            </w:r>
          </w:p>
        </w:tc>
      </w:tr>
      <w:tr>
        <w:trPr>
          <w:trHeight w:val="42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</w:t>
            </w:r>
          </w:p>
        </w:tc>
      </w:tr>
      <w:tr>
        <w:trPr>
          <w:trHeight w:val="1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45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1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50 534</w:t>
            </w:r>
          </w:p>
        </w:tc>
      </w:tr>
      <w:tr>
        <w:trPr>
          <w:trHeight w:val="22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50 534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14 983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14 983</w:t>
            </w:r>
          </w:p>
        </w:tc>
      </w:tr>
      <w:tr>
        <w:trPr>
          <w:trHeight w:val="45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12 701</w:t>
            </w:r>
          </w:p>
        </w:tc>
      </w:tr>
      <w:tr>
        <w:trPr>
          <w:trHeight w:val="1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11 876,8</w:t>
            </w:r>
          </w:p>
        </w:tc>
      </w:tr>
      <w:tr>
        <w:trPr>
          <w:trHeight w:val="42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4 476,8</w:t>
            </w:r>
          </w:p>
        </w:tc>
      </w:tr>
      <w:tr>
        <w:trPr>
          <w:trHeight w:val="39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4 476,8</w:t>
            </w:r>
          </w:p>
        </w:tc>
      </w:tr>
      <w:tr>
        <w:trPr>
          <w:trHeight w:val="43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8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153 463,4</w:t>
            </w:r>
          </w:p>
        </w:tc>
      </w:tr>
      <w:tr>
        <w:trPr>
          <w:trHeight w:val="22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5 953</w:t>
            </w:r>
          </w:p>
        </w:tc>
      </w:tr>
      <w:tr>
        <w:trPr>
          <w:trHeight w:val="43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5 671</w:t>
            </w:r>
          </w:p>
        </w:tc>
      </w:tr>
      <w:tr>
        <w:trPr>
          <w:trHeight w:val="21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43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35 080</w:t>
            </w:r>
          </w:p>
        </w:tc>
      </w:tr>
      <w:tr>
        <w:trPr>
          <w:trHeight w:val="43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35 080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111 930,4</w:t>
            </w:r>
          </w:p>
        </w:tc>
      </w:tr>
      <w:tr>
        <w:trPr>
          <w:trHeight w:val="42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8 022</w:t>
            </w:r>
          </w:p>
        </w:tc>
      </w:tr>
      <w:tr>
        <w:trPr>
          <w:trHeight w:val="1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1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103 626,4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12 501,4</w:t>
            </w:r>
          </w:p>
        </w:tc>
      </w:tr>
      <w:tr>
        <w:trPr>
          <w:trHeight w:val="1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12 501,4</w:t>
            </w:r>
          </w:p>
        </w:tc>
      </w:tr>
      <w:tr>
        <w:trPr>
          <w:trHeight w:val="21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10 370,4</w:t>
            </w:r>
          </w:p>
        </w:tc>
      </w:tr>
      <w:tr>
        <w:trPr>
          <w:trHeight w:val="6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</w:t>
            </w:r>
          </w:p>
        </w:tc>
      </w:tr>
      <w:tr>
        <w:trPr>
          <w:trHeight w:val="21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несиелеу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86 134,0</w:t>
            </w:r>
          </w:p>
        </w:tc>
      </w:tr>
      <w:tr>
        <w:trPr>
          <w:trHeight w:val="1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40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40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1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1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4 744,0</w:t>
            </w:r>
          </w:p>
        </w:tc>
      </w:tr>
      <w:tr>
        <w:trPr>
          <w:trHeight w:val="22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4 744,0</w:t>
            </w:r>
          </w:p>
        </w:tc>
      </w:tr>
      <w:tr>
        <w:trPr>
          <w:trHeight w:val="1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4 744,0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операциялары бойынша сальдо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активтерінің сатып алу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Бюджеттік дефициті (профициті)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-232 356,6</w:t>
            </w:r>
          </w:p>
        </w:tc>
      </w:tr>
      <w:tr>
        <w:trPr>
          <w:trHeight w:val="1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Бюджеттік дефицитін (профицитті қолдануы) қаржыландыру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232 356,6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1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4 744,0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4 744,0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4 744,0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