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fa83" w14:textId="e66f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Қызылжар ауданы бойынша субсидияланатын басым ауыл шаруашылығы дақылдарының әрбір түрі бойынша оңтайлы себу мерзімін және субсидия алушылардың тізіміне қосуға арналған өтінімдерді ұсыну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2013 жылғы 19 сәуірдегі N 120 қаулысы. Солтүстік Қазақстан облысының Әділет департаментінде 2013 жылғы 3 мамырда N 2266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(Солтүстік Қазақстан облысы Қызылжар ауданы әкімінің аппарат басшысы 27.05.2014 N 9.1.4-8/542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Ережесінің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Қосымшаға сәйкес 2013 жылы Қызылжар ауданы бойынша субсидияланатын басым ауыл шаруашылығы дақылдарының әрбір түрі бойынша оңтайлы себу мерзімін және субсидия алушылардың тізіміне қосуға арналған өтінімдерді ұсыну </w:t>
      </w:r>
      <w:r>
        <w:rPr>
          <w:rFonts w:ascii="Times New Roman"/>
          <w:b w:val="false"/>
          <w:i w:val="false"/>
          <w:color w:val="000000"/>
          <w:sz w:val="28"/>
        </w:rPr>
        <w:t>мерзімі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Қызылжар ауданы әкімінің орынбасары Р.Е.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бірінші ресми жарияланғаннан кейін он күнтізбелік күн ішінде өз күшіне енеді.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Қаппасов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сәуірдегі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Қызылжар ауданы бойынша субсидияланатын басым ауыл шаруашылығы дақылдарының әрбір түрі бойынша оңтайлы себу мерзімін және субсидия алушылардың тізіміне қосуға арналған өтінімдерді ұсыну мерзімдері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503"/>
        <w:gridCol w:w="804"/>
        <w:gridCol w:w="1108"/>
        <w:gridCol w:w="1169"/>
        <w:gridCol w:w="1108"/>
        <w:gridCol w:w="1171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 субсидия алуға тізімге қосуға өтініш беру мерзімі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себудің оңтайлы мерзімін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орманды егістік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далалық, жазық жер, ормандалалық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кештетілген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- 25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- 27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піскен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- 28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- 28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жетілген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 маусым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 маусым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жаздық бидай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- 25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- 25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Қыскы бидай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8 қыркүйек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- 8 қыркүйек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Қыскы қара бидай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- 8 қыркүйек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- 8 қыркүйек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 піскен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- 30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- 30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 жетілген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3 маусым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3 маусым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- 30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- 30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- 25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- 25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- 30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- 30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- 17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 - 18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Бұршақ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27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- 27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- 25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- 25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- 28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- 28 мамыр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жыртылған жерді себу бойынша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- 20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- 20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кіші - нөлдік жыртылған жер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- 28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- 28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- 22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- 25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 күнбағыс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- 18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- 20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- 25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- 26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- 30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- 30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Сүрлемдік жүгері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- 20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- 20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Сүрлемдік күнбағыс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- 24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- 24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 жасыл жемге (сұлы + бұршақ, бұршақ + сұлы + арпа), шөп (судан шөбі, тары, могар, сұлы + вика) және сүрлемдік (сұлы + арпа + бұршақ + бидай, сұлы + бұршақ, тары + бұршақ)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– 10 маусым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– 10 маусым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шөптер: люцерна, донник, эспарцет, козлятник, кострец, житняк,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I-мерзім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 мерзім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I-мерзім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 мерзім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 - 15 мамыр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 – 20 шілде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 - 15 мамыр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 – 20 шілде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шөп)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(бұршақ + сұлы)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 – 10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 – 10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бұршақ + бидай, судан шөбі + бұршақ, тары + бұршақ)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 – 25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 – 25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(бұршақ + сұлы + арпа, судан шөбі + бұршақ, сұлы + бұршақ)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– 10 шілде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– 10 шілде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Қыскы қара бидай (жасыл конвейер)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 – 15 тамыз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 – 15 тамыз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5 маусым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5 маусым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12 маусым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12 маусым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Кызанақ көшеті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12 маусым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12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