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9445" w14:textId="9259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Солтүстік Қазақстан облысы Жамбыл ауданының аумағында тұратын, нысаналы топтарына жататын тұлғалардың нысаналы топтарын анықтау және қосымша тізімін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2013 жылғы 19 желтоқсандағы N 407 қаулысы. Солтүстік Қазақстан облысының Әділет департаментінде 2014 жылғы 24 қаңтарда N 2517 болып тіркелді. Күші жойылды (Солтүстік Қазақстан облысы Жамбыл ауданы әкімінің аппараты 29.12.2014 N 8.1.5-2/1111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(Солтүстік Қазақстан облысы Жамбыл ауданы әкімінің аппараты 29.12.2014 N 8.1.5-2/1111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арналған Солтүстік Қазақстан облысы Жамбыл ауданының аумағында тұратын, нысаналы топтар анықталсын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аз қамтылған;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бip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жоғары және жоғары оқу орнынан кейінгі білім беру ұйымдарын бітірушілер;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Жамбыл ауданының аумағында тұратын нысаналы топтарға жататын тұлғалардың қосымша тізімі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колледждер мен кәсіби лицейлердің түлектері, оқу мекемелерін аяқтаған күнінен бастап бір жыл бойына;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ұзақ уақыт бойына жұмыс істемейтін тұлғалар (он екі немесе одан ұзақ айлар);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бір де біреуі жұмыс істемейтін отбасыларының тұлғалары;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Жамбыл ауданы әкімінің орынбасары З.Б.Макеновке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он күн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Қаппасов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