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318e" w14:textId="26f3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Жамбыл ауданының аудандық бюджеті туралы" аудандық мәслихаттың 2012 жылғы 20 желтоқсандағы N 11/1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2013 жылғы 10 желтоқсандағы N 22/1 шешімі. Солтүстік Қазақстан облысының Әділет департаментінде 2013 жылғы 13 желтоқсанда N 2447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«Нормативтік құқықтық актілер туралы»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Жамбыл ауданының аудандық бюджеті туралы» аудандық мәслихаттың 2012 жылғы 20 желтоқсандағы № 11/1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16 қаңтар № 2066 тіркелген, 2013 жылғы 1 ақпан «Ауыл арайы», 2013 жылғы 1 ақпан «Сельская новь» газеттерінде жарияланған),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2013-2015 жылдарға, соның ішінде 2013 жылға арналған Жамбыл ауданының аудандық бюджеті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2 712 148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273 023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6 324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19 385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2 413 416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2 819 430,1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11 482,8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13 720,8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2 238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2 705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2 705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(профицит) – -121 469,9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121 469,9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12 983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2 238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– 110 724,9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3), 4), 7), 8)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2011 жылғы 26 шілдедегі Қазақстан Республикасы Үкіметінің «Өңірлерді дамыту» Бағдарламасын бекіту туралы» № 862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бағдарламасы аясында өңірлердің экономикалық дамуына жәрдемдесу жөніндегі шараларды іске асыруға – 16 893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мамандарды әлеуметтік қолдау шараларын іске асыруға – 3 822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жетім баланы (жетім балаларды) және ата-аналарының қамқорынсыз қалған баланы (балаларды) күтіп-ұстауға қорғаншыларына ай сайынғы ақшалай қаражат төлемдеріне – 6 520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мектеп мұғалімдеріне және мектепке дейінгі білім беру ұйымдарының тәрбиешілеріне біліктілік санаты үшін қосымша төлеу мөлшерін ұлғайтуға – 29 189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аудандық                            Жамбыл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кезектен тыс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ХХІІ сессиясының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Л. Шатохина                                Б. Мұсабаев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«Жамбыл аудандық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ММ басшысы                   Н. Березанева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10 желтоқсан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22/1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11/1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Жамбыл ауданының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913"/>
        <w:gridCol w:w="8773"/>
        <w:gridCol w:w="1953"/>
      </w:tblGrid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ныбы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2 712 148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273 023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161 640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161 640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меншікке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ішкі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пайдаланғаннан түскен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құжаттар бергені үшін оған уәкілеттігі бар мемлекеттік органдар немесе лауазымды адамдардан алынатын міндетті 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19 385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11 167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түсуі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2 413 416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 органдарынан алынатын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2 413 416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2 413 416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13"/>
        <w:gridCol w:w="773"/>
        <w:gridCol w:w="8353"/>
        <w:gridCol w:w="2433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2 819 430,1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251 798,7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55 896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село, селолық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147 311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село, селолық округ әкімінің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135 499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11 812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29 487,7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28 336,7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шегіндегі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 төтенше жағдайларын алдын алу және жою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өртке қарсы органдары құрылмаған елді мекендерде, аудандық (қалалық) ауқымда дала өрттерін сөндіру және алдын алу бойынша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2 185 286,2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1 968 760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55 539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110 694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1 706 328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мемлекеттік білім беру мекемелерінде білім беру жүйесін ақпараттандыру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мемлекеттік білім беру ұйымдары үшін оқулықтар, оқу әдістемелік жинақтарын сатып алу және жеткізу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шығындары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28 459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құрылыс, сәулет және қала құрылысы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216 526,2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216 526,2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22 721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мекендерінде тұратын денсаулық сақтау, білім беру, әлеуметтік қамтамасыз ету, мәдениет, спорт және ветеринария мамандарына отын сатып алу үшін Қазақстан Республикасының Заңнамасына сәйкес әлеуметтік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19 370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жеке оңалту бағдарламасына сәйкес мұқтаж болған мүгедектерді арнайы гигиеналық құралдармен қамтамасыз ету және ым-қимыл мамандарының қызметтерін ұсыну, жеке көмекшілер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 саласында мемлекеттік саясатты іске асыру жөніндегі қызметтер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19 828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және басқа да әлеуметтік төлемдерді есептеу, төлеу және жеткізу бойынша қызметтерге төлеу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17 966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құрылыс, сәулет және қала құрылысы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село, селолық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 және көгалдандыру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2 732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санитариямен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97 167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село, селолық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66 352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және ветеринария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ұстап, құртуды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көмек көрсету жөніндегі шараларды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жер-шаруашылық орналастыру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селолардың, селолық округтердiң шекарасын белгiлеу кезiнде жүргiзiлетiн жерге орналастырулар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Эпизоотияларға қарсы іс-шараларды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19 417,3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19 417,3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19 380,3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22 233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селоларда, селолық округтерде 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кәсіпкерлік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6 816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село, селолық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шегінде өңірлерді экономикалық дамытуға жәрдемдесу бойынша шараларды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23 020,6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23 020,6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20 889,6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11 482,8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13 720,8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13 720,8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13 720,8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13 720,8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сальдо: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түсім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түсім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түсім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-121 469,9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Бюджет тапшылығын қаржыландыру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121 469,9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қалған бюджет қаражатының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22/1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11/1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селолық округтері бойынша 2013 жылға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33"/>
        <w:gridCol w:w="8733"/>
        <w:gridCol w:w="20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мемлекеттiк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147 311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село, селолық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147 311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село, селолық округ әкімінің қызметін 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135 499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село, селолық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шегінде объектілерді жөндеу және абаттандыру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село, селолық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жергілікті деңгейде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село, селолық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қалалардағы, селолардағы, селолық округтердегі автомобиль жолдарының жұмыс істеуін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4 374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село, селолық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 есебінен «Өңірлерді дамыту» Бағдарламасы шегінде өңірлерді экономикалық дамытуға жәрдемдесу бойынша шараларды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2 755,5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