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fb06b" w14:textId="9dfb0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"2013-2015 жылдарға арналған Жамбыл ауданының аудандық бюджеті туралы" аудандық мәслихаттың 2012 жылғы 20 желтоқсандағы N 11/1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аудандық мәслихатының 2013 жылғы 5 шілдедегі N 16/1 шешімі. Солтүстік Қазақстан облысының Әділет департаментінде 2013 жылғы 18 шілдеде N 2326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 2-тармағы 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>, 109-бабы 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«Нормативтік құқықтық актілер туралы»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«2013-2015 жылдарға арналған Жамбыл ауданының аудандық бюджеті туралы» аудандық мәслихаттың 2012 жылғы 20 желтоқсандағы № 11/1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2013 жылғы 16 қаңтар № 2066 тіркелген, 2013 жылғы 1 ақпандағы «Ауыл арайы» газетінде, 2013 жылғы 1 ақпандағы «Сельская новь» газетінде жарияланған),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2013-2015 жылдарға, соның ішінде 2013 жылға арналған Жамбыл ауданының аудандық бюджеті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кірістер – 2 700 674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273 732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2 420 442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2 807 956,1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20 896,8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24 105,8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3 209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2 705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2 705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(профицит) – -130 883,9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130 883,9 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23 368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3 209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қолданылатын қалдықтары – 110 724,9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13-тармақтың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мамандарды әлеуметтік қолдау шараларын іске асыруға – 4191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жетім баланы (жетім балаларды) және ата-аналарының қамқорынсыз қалған баланы (балаларды) күтіп-ұстауға қорғаншыларына ай сайынғы ақшалай қаражат төлемдеріне – 7 001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7) тармақшасымен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613 мың теңге – ауылдық елді мекендерді дамытуға 2013 жылғы 19 маусымдағы Қазақстан Республикасы Үкіметінің «Жұмыспен қамту 2020 Жол картасын бекіту туралы» № 636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Жұмыспен қамту 2020 Жол картасы шегінде»;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нақты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Жамбыл аудандық                            Жамбыл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кезектен тыс                   мәслихаттың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ХVІ сессиясының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Сұрағанов                               Б. Мұсабаев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«Жамбыл аудандық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бөлімі» ММ бастығы     С. Садвоқасова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2013 жылғы 5 шілде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2013 жылғы 5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 аудандық мәслихатының № 16/1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 аудандық мәслихатының № 11/1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Жамбыл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93"/>
        <w:gridCol w:w="913"/>
        <w:gridCol w:w="8973"/>
        <w:gridCol w:w="2173"/>
      </w:tblGrid>
      <w:tr>
        <w:trPr>
          <w:trHeight w:val="10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ныбы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2700674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273732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164200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164200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меншікке салық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91640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 салығы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ішкі салықтар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пайдаланғаннан түскен 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мәнді іс-әрекеттерді жасағаны және (немесе) құжаттар бергені үшін оған уәкілеттігі бар мемлекеттік органдар немесе лауазымды адамдардан алынатын міндетті төлемдер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басқа да 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басқа да 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түсуі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2420442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мемлекеттік басқару органдарынан алынатын 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2420442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2420442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856"/>
        <w:gridCol w:w="675"/>
        <w:gridCol w:w="8910"/>
        <w:gridCol w:w="228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2 807 956,1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234 897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11 219</w:t>
            </w:r>
          </w:p>
        </w:tc>
      </w:tr>
      <w:tr>
        <w:trPr>
          <w:trHeight w:val="49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11 219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55 886</w:t>
            </w:r>
          </w:p>
        </w:tc>
      </w:tr>
      <w:tr>
        <w:trPr>
          <w:trHeight w:val="49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50 366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5 520</w:t>
            </w:r>
          </w:p>
        </w:tc>
      </w:tr>
      <w:tr>
        <w:trPr>
          <w:trHeight w:val="49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село, селолық округ әкімінің аппараты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136 910</w:t>
            </w:r>
          </w:p>
        </w:tc>
      </w:tr>
      <w:tr>
        <w:trPr>
          <w:trHeight w:val="49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село, селолық округ әкімінің қызметін қамтамасыз ету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134 773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2 137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19 839</w:t>
            </w:r>
          </w:p>
        </w:tc>
      </w:tr>
      <w:tr>
        <w:trPr>
          <w:trHeight w:val="79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бюджетін орындау және ауданның (облыстық маңызы бар қала)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17 507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49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27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1 353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49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 және бюджеттік жоспарлау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11 043</w:t>
            </w:r>
          </w:p>
        </w:tc>
      </w:tr>
      <w:tr>
        <w:trPr>
          <w:trHeight w:val="73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дамыту, және ауданды (облыстық маңызы бар қала) басқару саласындағы мемлекеттік саясатты іске асыру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10 865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5 075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5 075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шегіндегі іс-шаралар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3 505</w:t>
            </w:r>
          </w:p>
        </w:tc>
      </w:tr>
      <w:tr>
        <w:trPr>
          <w:trHeight w:val="49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 төтенше жағдайларын алдын алу және жою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</w:t>
            </w:r>
          </w:p>
        </w:tc>
      </w:tr>
      <w:tr>
        <w:trPr>
          <w:trHeight w:val="76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өртке қарсы органдары құрылмаған елді мекендерде, аудандық (қалалық) ауқымда дала өрттерін сөндіру және алдын алу бойынша іс-шаралар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2 178 611,2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білім беру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1 955 039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56 554</w:t>
            </w:r>
          </w:p>
        </w:tc>
      </w:tr>
      <w:tr>
        <w:trPr>
          <w:trHeight w:val="5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110 694</w:t>
            </w:r>
          </w:p>
        </w:tc>
      </w:tr>
      <w:tr>
        <w:trPr>
          <w:trHeight w:val="27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1 692 609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29 313</w:t>
            </w:r>
          </w:p>
        </w:tc>
      </w:tr>
      <w:tr>
        <w:trPr>
          <w:trHeight w:val="49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9 519</w:t>
            </w:r>
          </w:p>
        </w:tc>
      </w:tr>
      <w:tr>
        <w:trPr>
          <w:trHeight w:val="49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мемлекеттік білім беру мекемелерінде білім беру жүйесін ақпараттандыру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2 368</w:t>
            </w:r>
          </w:p>
        </w:tc>
      </w:tr>
      <w:tr>
        <w:trPr>
          <w:trHeight w:val="52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мемлекеттік білім беру ұйымдары үшін оқулықтар, оқу әдістемелік жинақтарын сатып алу және жеткізу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18 264</w:t>
            </w:r>
          </w:p>
        </w:tc>
      </w:tr>
      <w:tr>
        <w:trPr>
          <w:trHeight w:val="49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73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7 001</w:t>
            </w:r>
          </w:p>
        </w:tc>
      </w:tr>
      <w:tr>
        <w:trPr>
          <w:trHeight w:val="49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шығындары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28 459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құрылыс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223 572,2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қайта құру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223 572,2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109 470</w:t>
            </w:r>
          </w:p>
        </w:tc>
      </w:tr>
      <w:tr>
        <w:trPr>
          <w:trHeight w:val="49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жұмыспен қамту және әлеуметтік бағдарламалар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109 470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22 948</w:t>
            </w:r>
          </w:p>
        </w:tc>
      </w:tr>
      <w:tr>
        <w:trPr>
          <w:trHeight w:val="99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мекендерінде тұратын денсаулық сақтау, білім беру, әлеуметтік қамтамасыз ету, мәдениет, спорт және ветеринария мамандарына отын сатып алу үшін Қазақстан Республикасының Заңнамасына сәйкес әлеуметтік көмек көрсету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1 651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7 204</w:t>
            </w:r>
          </w:p>
        </w:tc>
      </w:tr>
      <w:tr>
        <w:trPr>
          <w:trHeight w:val="49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санаттарына әлеуметтік көмек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4 046</w:t>
            </w:r>
          </w:p>
        </w:tc>
      </w:tr>
      <w:tr>
        <w:trPr>
          <w:trHeight w:val="49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 оқытылатын мүгедек балаларды материалдық қамтамасыз 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24 574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26 093</w:t>
            </w:r>
          </w:p>
        </w:tc>
      </w:tr>
      <w:tr>
        <w:trPr>
          <w:trHeight w:val="73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жеке оңалту бағдарламасына сәйкес мұқтаж болған мүгедектерді арнайы гигиеналық құралдармен қамтамасыз ету және ым-қимыл мамандарының қызметтерін ұсыну, жеке көмекшілер беру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1 748</w:t>
            </w:r>
          </w:p>
        </w:tc>
      </w:tr>
      <w:tr>
        <w:trPr>
          <w:trHeight w:val="49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 саласында мемлекеттік саясатты іске асыру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19 729</w:t>
            </w:r>
          </w:p>
        </w:tc>
      </w:tr>
      <w:tr>
        <w:trPr>
          <w:trHeight w:val="49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 және басқа да әлеуметтік төлемдерді есептеу, төлеу және жеткізу бойынша қызметтерге төлеу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16 282</w:t>
            </w:r>
          </w:p>
        </w:tc>
      </w:tr>
      <w:tr>
        <w:trPr>
          <w:trHeight w:val="49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село, селолық округ әкімінің аппараты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5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ауылдық елді мекендерді дамыту шегінде объектілерді жөндеу және абаттандыру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құрылыс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4 562</w:t>
            </w:r>
          </w:p>
        </w:tc>
      </w:tr>
      <w:tr>
        <w:trPr>
          <w:trHeight w:val="49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2 439</w:t>
            </w:r>
          </w:p>
        </w:tc>
      </w:tr>
      <w:tr>
        <w:trPr>
          <w:trHeight w:val="49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инфрақұрылымдарды жобалау, дамыту, жайластыру және (немесе) сатып алу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9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село, селолық округ әкімінің аппараты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9 854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6 999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жерлейтін орындарды күту және туысы жоқ адамдарды жерлеу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 және көгалдандыру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2 683</w:t>
            </w:r>
          </w:p>
        </w:tc>
      </w:tr>
      <w:tr>
        <w:trPr>
          <w:trHeight w:val="5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тұрғын үй-коммуналдық шаруашылығы, жолаушылар көлігі және автомобиль жолдар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1 253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санитариямен қамтамасыз 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1 253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97 063</w:t>
            </w:r>
          </w:p>
        </w:tc>
      </w:tr>
      <w:tr>
        <w:trPr>
          <w:trHeight w:val="49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село, селолық округ әкімінің аппараты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18 768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18 768</w:t>
            </w:r>
          </w:p>
        </w:tc>
      </w:tr>
      <w:tr>
        <w:trPr>
          <w:trHeight w:val="49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мәдениет, тілдерді дамыту, дене шынықтыру және спорт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28 104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24 795</w:t>
            </w:r>
          </w:p>
        </w:tc>
      </w:tr>
      <w:tr>
        <w:trPr>
          <w:trHeight w:val="5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 деңгейде спорттық жарыстарын өткiзу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76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3 213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ішкі саясат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12 796</w:t>
            </w:r>
          </w:p>
        </w:tc>
      </w:tr>
      <w:tr>
        <w:trPr>
          <w:trHeight w:val="49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саясатты жүргізу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12 796</w:t>
            </w:r>
          </w:p>
        </w:tc>
      </w:tr>
      <w:tr>
        <w:trPr>
          <w:trHeight w:val="49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мәдениет, тілдерді дамыту, дене шынықтыру және спорт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18 783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17 866</w:t>
            </w:r>
          </w:p>
        </w:tc>
      </w:tr>
      <w:tr>
        <w:trPr>
          <w:trHeight w:val="49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ішкі саясат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6 757</w:t>
            </w:r>
          </w:p>
        </w:tc>
      </w:tr>
      <w:tr>
        <w:trPr>
          <w:trHeight w:val="73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6 436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49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мәдениет, тілдерді дамыту, дене шынықтыру және спорт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11 855</w:t>
            </w:r>
          </w:p>
        </w:tc>
      </w:tr>
      <w:tr>
        <w:trPr>
          <w:trHeight w:val="6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9 171</w:t>
            </w:r>
          </w:p>
        </w:tc>
      </w:tr>
      <w:tr>
        <w:trPr>
          <w:trHeight w:val="49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шығындары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2 684</w:t>
            </w:r>
          </w:p>
        </w:tc>
      </w:tr>
      <w:tr>
        <w:trPr>
          <w:trHeight w:val="52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66 037</w:t>
            </w:r>
          </w:p>
        </w:tc>
      </w:tr>
      <w:tr>
        <w:trPr>
          <w:trHeight w:val="49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ауыл шаруашылығы және ветеринария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17 982</w:t>
            </w:r>
          </w:p>
        </w:tc>
      </w:tr>
      <w:tr>
        <w:trPr>
          <w:trHeight w:val="49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шаруашылық және ветеринария саласындағы мемлекеттік саясатты іске асыру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13 515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ұстап, құртуды ұйымдастыру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әлеуметтік көмек көрсету жөніндегі шараларды іске асыру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4 191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жер қатынастар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15 814</w:t>
            </w:r>
          </w:p>
        </w:tc>
      </w:tr>
      <w:tr>
        <w:trPr>
          <w:trHeight w:val="73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8 350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жер-шаруашылық орналастыру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3 728</w:t>
            </w:r>
          </w:p>
        </w:tc>
      </w:tr>
      <w:tr>
        <w:trPr>
          <w:trHeight w:val="75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селолардың, селолық округтердiң шекарасын белгiлеу кезiнде жүргiзiлетiн жерге орналастырулар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3 736</w:t>
            </w:r>
          </w:p>
        </w:tc>
      </w:tr>
      <w:tr>
        <w:trPr>
          <w:trHeight w:val="49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ауыл шаруашылығы және ветеринария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32 241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Эпизоотияларға қарсы іс-шараларды жүргізу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32 241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19 642,3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құрылыс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19 642,3</w:t>
            </w:r>
          </w:p>
        </w:tc>
      </w:tr>
      <w:tr>
        <w:trPr>
          <w:trHeight w:val="49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19 472,3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19 186</w:t>
            </w:r>
          </w:p>
        </w:tc>
      </w:tr>
      <w:tr>
        <w:trPr>
          <w:trHeight w:val="49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село, селолық округ әкімінің аппараты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3 286</w:t>
            </w:r>
          </w:p>
        </w:tc>
      </w:tr>
      <w:tr>
        <w:trPr>
          <w:trHeight w:val="52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селоларда, селолық округтерде автомобиль жолдарының жұмыс істеуін қамтамасыз 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3 286</w:t>
            </w:r>
          </w:p>
        </w:tc>
      </w:tr>
      <w:tr>
        <w:trPr>
          <w:trHeight w:val="5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тұрғын үй-коммуналдық шаруашылығы, жолаушылар көлігі және автомобиль жолдары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38 672</w:t>
            </w:r>
          </w:p>
        </w:tc>
      </w:tr>
      <w:tr>
        <w:trPr>
          <w:trHeight w:val="27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кәсіпкерлік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5 951</w:t>
            </w:r>
          </w:p>
        </w:tc>
      </w:tr>
      <w:tr>
        <w:trPr>
          <w:trHeight w:val="49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5 951</w:t>
            </w:r>
          </w:p>
        </w:tc>
      </w:tr>
      <w:tr>
        <w:trPr>
          <w:trHeight w:val="49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село, селолық округ әкімінің аппараты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19 529</w:t>
            </w:r>
          </w:p>
        </w:tc>
      </w:tr>
      <w:tr>
        <w:trPr>
          <w:trHeight w:val="49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шегінде өңірлерді экономикалық дамытуға жәрдемдесу бойынша шараларды іске асыру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19 529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5 307</w:t>
            </w:r>
          </w:p>
        </w:tc>
      </w:tr>
      <w:tr>
        <w:trPr>
          <w:trHeight w:val="28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жергілікті атқарушы органның қоры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5 307</w:t>
            </w:r>
          </w:p>
        </w:tc>
      </w:tr>
      <w:tr>
        <w:trPr>
          <w:trHeight w:val="52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тұрғын үй-коммуналдық шаруашылығы, жолаушылар көлігі және автомобиль жолдары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7 885</w:t>
            </w:r>
          </w:p>
        </w:tc>
      </w:tr>
      <w:tr>
        <w:trPr>
          <w:trHeight w:val="73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7 835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23 020,6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23 020,6</w:t>
            </w:r>
          </w:p>
        </w:tc>
      </w:tr>
      <w:tr>
        <w:trPr>
          <w:trHeight w:val="49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20 889,6</w:t>
            </w:r>
          </w:p>
        </w:tc>
      </w:tr>
      <w:tr>
        <w:trPr>
          <w:trHeight w:val="78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міндеттерін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2 131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20 896,8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24 105,8</w:t>
            </w:r>
          </w:p>
        </w:tc>
      </w:tr>
      <w:tr>
        <w:trPr>
          <w:trHeight w:val="5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24 105,8</w:t>
            </w:r>
          </w:p>
        </w:tc>
      </w:tr>
      <w:tr>
        <w:trPr>
          <w:trHeight w:val="49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ауыл шаруашылығы және ветеринария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24 105,8</w:t>
            </w:r>
          </w:p>
        </w:tc>
      </w:tr>
      <w:tr>
        <w:trPr>
          <w:trHeight w:val="49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24 105,8</w:t>
            </w:r>
          </w:p>
        </w:tc>
      </w:tr>
      <w:tr>
        <w:trPr>
          <w:trHeight w:val="100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ныбы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3 209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3 209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3 209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6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активтерімен операциялар бойынша сальдо: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2 705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2 705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2 705</w:t>
            </w:r>
          </w:p>
        </w:tc>
      </w:tr>
      <w:tr>
        <w:trPr>
          <w:trHeight w:val="49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тұрғын үй-коммуналдық шаруашылығы, жолаушылар көлігі және автомобиль жолдары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2 705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2 705</w:t>
            </w:r>
          </w:p>
        </w:tc>
      </w:tr>
      <w:tr>
        <w:trPr>
          <w:trHeight w:val="94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ныбы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түсім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түсім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түсім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-130 883,9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Бюджет тапшылығын қаржыландыру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130 883,9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23 368</w:t>
            </w:r>
          </w:p>
        </w:tc>
      </w:tr>
      <w:tr>
        <w:trPr>
          <w:trHeight w:val="22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23 368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шарты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23 368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9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3 209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3 209</w:t>
            </w:r>
          </w:p>
        </w:tc>
      </w:tr>
      <w:tr>
        <w:trPr>
          <w:trHeight w:val="52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 органдарының жоғары тұрған бюджет алдында қарыздарын өтеу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3 209</w:t>
            </w:r>
          </w:p>
        </w:tc>
      </w:tr>
      <w:tr>
        <w:trPr>
          <w:trHeight w:val="82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ныбы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қолданылатын қалдықтары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110 724,9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110 724,9</w:t>
            </w:r>
          </w:p>
        </w:tc>
      </w:tr>
      <w:tr>
        <w:trPr>
          <w:trHeight w:val="24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 қалған бюджет қаражатының қалдықтары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110 724,9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2013 жылғы 5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 аудандық мәслихатының № 16/1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 аудандық мәслихатының № 11/1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ауданының селолық округтері бойынша 2013 жылға шығындар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873"/>
        <w:gridCol w:w="693"/>
        <w:gridCol w:w="8853"/>
        <w:gridCol w:w="1953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сипатты мемлекеттiк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136 910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село, селолық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136 910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село, селолық округ әкімінің қызметін қамтамасыз ету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134 773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селолық округі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8 203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селолық округі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8 607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селолық округі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10 058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селолық округі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7 664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Железный селолық округі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6 454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селолық округі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7 984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селолық округі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7 982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селолық округі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7 479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селолық округі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9 018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селолық округі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7 877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Новорыбинка селолық округі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7 882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селолық округі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7 829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селолық округі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9 801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селолық округі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11 507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 селолық округі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 селолық округі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2 137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селолық округі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 селолық округі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селолық округі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селолық округі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селолық округі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селолық округі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10 467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село, селолық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10 467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селолық округі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көшелерін жарықтандыру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6 999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селолық округі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селолық округі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селолық округі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селолық округі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Железный селолық округі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селолық округі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селолық округі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селолық округі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селолық округі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селолық округі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Новорыбинка селолық округі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селолық округі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селолық округі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селолық округі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3 646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 селолық округі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 селолық округі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жерлейтін орындарды күту және туысы жоқ адамдарды жерлеу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селолық округі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 және көгалдандыру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2 683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селолық округі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селолық округі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селолық округі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селолық округі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Железный селолық округі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селолық округі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селолық округі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селолық округі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селолық округі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селолық округі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Новорыбинка селолық округі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селолық округі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селолық округі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селолық округі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 селолық округі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 селолық округі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18 768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село, селолық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18 768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жергілікті деңгейде қолдау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18 768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селолық округі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 селолық округі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селолық округі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7 294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Железный селолық округі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1 233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селолық округі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3 636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селолық округі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селолық округі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селолық округі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3 061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селолық округі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Новорыбинка селолық округі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3 286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село, селолық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3 286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қалалардағы, кенттердегі, селолардағы, селолық округтерде автомобиль жолдарының жұмыс істеуін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селолық округі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Пресновка селолық округі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2 774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19 529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село, селолық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19 529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трансферттер есебінен «Өңірлерді дамыту» Бағдарламасы шегінде өңірлерді экономикалық дамытуға жәрдемдесу бойынша шараларды іске асыру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19 529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селолық округі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селолық округі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селолық округі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3 395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селолық округі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Железный селолық округі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селолық округі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селолық округі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селолық округі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селолық округі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селолық округі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Новорыбинка селолық округі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селолық округі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селолық округі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селолық округі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6 477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 селолық округі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 селолық округі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