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78a4" w14:textId="0d97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Солтүстік Қазақстан облысы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2013 жылғы 8 сәуірдегі N 74 қаулысы. Солтүстік Қазақстан облысының Әділет департаментінде 2013 жылғы 3 мамырда N 2265 болып тіркелді. Күші жойылды (Солтүстік Қазақстан облысы Жамбыл аудандық әкімінің 2013 жылғы 12 қазандағы N 02-05-1.4-12/898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Жамбыл аудандық әкімінің 12.10.2013 N 02-05-1.4-12/898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Солтүстік Қазақстан облысы Жамбыл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сәйкес, 2013 жылы Солтүстік Қазақстан облысы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енгізуге өтініш беру </w:t>
      </w:r>
      <w:r>
        <w:rPr>
          <w:rFonts w:ascii="Times New Roman"/>
          <w:b w:val="false"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Жамбыл ауданы әкімінің ауыл шаруашылық және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жарияланғаннан күнінен бастап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Әшімов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сәуіріндегі № 74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Солтүстік Қазақстан облысы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Жамбыл ауданы әкімдігінің 17.05.2013 </w:t>
      </w:r>
      <w:r>
        <w:rPr>
          <w:rFonts w:ascii="Times New Roman"/>
          <w:b w:val="false"/>
          <w:i w:val="false"/>
          <w:color w:val="ff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кейін күнтізбелік он күн өткен соң қолданысқа енгізіледі және 2013 жылғы 27 мамырдағы пайда болған құқықтық қатынастарға таралады)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1935"/>
        <w:gridCol w:w="2569"/>
        <w:gridCol w:w="3139"/>
        <w:gridCol w:w="2443"/>
        <w:gridCol w:w="3395"/>
      </w:tblGrid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өңірі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селолық округтері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өтініштерді ұсыну мерзімдері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егісін өткізудің оңтайлы мерзімдері</w:t>
            </w:r>
          </w:p>
        </w:tc>
      </w:tr>
      <w:tr>
        <w:trPr>
          <w:trHeight w:val="27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I-орман-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8 қыркүйек аралығы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8 қыркүйек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 пісетін сорттары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пісетін сорттары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ерте пісетін сорты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6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кеш пісетін сорты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пісетін сорты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8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23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пар бойынша егу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минималды – нөлдік пар бойынша егу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27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күнбағыс тұқымы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23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 дәнді дақылдар технология бойынша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сүрлемі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 (сұлы + бұршақ; бұршақ + сұлы + арпа), шөпке: (судан шөбі; тары; итқонақ; сұлы + сиыржоңышқа), пішендемеге: (сұлы + арпа + бұршақ + бидай; сұлы + бұршақ; тары + бұршақ)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10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конвейер (бір жылдық өсімдіктері): I мерзім (бұршақ + сұлы)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бұршақ; судан шөбі + бұршақ; тары + бұршақ)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 + сұлы + арпа; судан шөбі + бұршақ; сұлы + бұршақ)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 эспарцет, ешкібұршақ, арпабас, еркекшөп) I мерзім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 (көк жемшөпке)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 аралығы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 аралығы</w:t>
            </w:r>
          </w:p>
        </w:tc>
      </w:tr>
      <w:tr>
        <w:trPr>
          <w:trHeight w:val="18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далалық, жазық, шоқтық далалық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8 қыркүйек аралығы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8 қыркүйек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 пісетін сорттары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1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пісетін сорттары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ерте пісетін сорты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8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кеш пісетін сорты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пісетін сорты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8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23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пар бойынша егу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минималды – нөлдік пар бойынша егу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күнбағыс тұқымы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31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 дәнді дақылдар технология бойынша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 (сұлы + бұршақ; бұршақ + сұлы + арпа), шөпке: (судан шөбі; тары; итқонақ; сұлы + сиыржоңышқа), пішендемеге: (сұлы + арпа + бұршақ; сұлы + бұршақ; тары + бұршақ)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10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конвейер (бір жылдық өсімдіктері): I мерзім (бұршақ + сұлы)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бұршақ + бидай; судан шөбі + бұршақ; тары + бұршақ)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 + сұлы + арпа; судан шөбі + бұршақ; сұлы + бұршақ)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(жоңышқа, түйе жоңышқа, эспарцет, ешкібұршақ, арпабас, еркекшөп) I мерзім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 (көк жемшөпке)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тамыздан 15 тамыз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 аралығы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маусым аралығы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 аралығы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